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4438e" w14:textId="6b443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улиц для участия в сходе местного сообщества Явленского сельского округа Есильского района Северо-Казахстанской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27 марта 2014 года N 29/186. Зарегистрировано Департаментом юстиции Северо-Казахстанской области 05 мая 2014 года N 2730. Утратило силу решением маслихата Есильского района Северо-Казахстанской области от 19 сентября 2023 года № 8-94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Есильского района Северо Казахстанской области от 19.09.2023 </w:t>
      </w:r>
      <w:r>
        <w:rPr>
          <w:rFonts w:ascii="Times New Roman"/>
          <w:b w:val="false"/>
          <w:i w:val="false"/>
          <w:color w:val="ff0000"/>
          <w:sz w:val="28"/>
        </w:rPr>
        <w:t>№ 8-94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истечению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Заголовок в редакции решения маслихата Есильского района Северо-Казахстанской области от 17.03.2022 </w:t>
      </w:r>
      <w:r>
        <w:rPr>
          <w:rFonts w:ascii="Times New Roman"/>
          <w:b w:val="false"/>
          <w:i w:val="false"/>
          <w:color w:val="000000"/>
          <w:sz w:val="28"/>
        </w:rPr>
        <w:t>№ 17/201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6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маслихат Есильского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количественный состав представителей жителей улиц и многоквартирных жилых домов для участия в сходе местного сообщества села Явленка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жителей улиц и многоквартирных жилых домов села Явленка.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Есильского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Аманжолова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Есильского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Мукашев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2014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29/186</w:t>
            </w:r>
          </w:p>
        </w:tc>
      </w:tr>
    </w:tbl>
    <w:bookmarkStart w:name="z2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Явленского сельского округа Есильского района Северо-Казахстанской области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в редакции решения маслихата Есильского района Северо-Казахстанской области от 17.03.2022 </w:t>
      </w:r>
      <w:r>
        <w:rPr>
          <w:rFonts w:ascii="Times New Roman"/>
          <w:b w:val="false"/>
          <w:i w:val="false"/>
          <w:color w:val="ff0000"/>
          <w:sz w:val="28"/>
        </w:rPr>
        <w:t>№ 17/201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2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улиц на территории Явленского сельского округа Есильского района имени Северо-Казахстанской области.</w:t>
      </w:r>
    </w:p>
    <w:bookmarkEnd w:id="6"/>
    <w:bookmarkStart w:name="z2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7"/>
    <w:bookmarkStart w:name="z2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Явленского сельского округа Есильского района Северо-Казахстанской области;</w:t>
      </w:r>
    </w:p>
    <w:bookmarkEnd w:id="8"/>
    <w:bookmarkStart w:name="z2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раздельный сход местного сообщества – непосредственное участие жителей (членов местного сообщества) улиц в избрании представителей для участия в сходе местного сообщества.</w:t>
      </w:r>
    </w:p>
    <w:bookmarkEnd w:id="9"/>
    <w:bookmarkStart w:name="z3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Глава 2. Порядок проведения раздельных сходов местного сообщества</w:t>
      </w:r>
    </w:p>
    <w:bookmarkEnd w:id="10"/>
    <w:bookmarkStart w:name="z3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Для проведения раздельного схода местного сообщества территория сельского округа подразделяется на участки (улиц). </w:t>
      </w:r>
    </w:p>
    <w:bookmarkEnd w:id="11"/>
    <w:bookmarkStart w:name="z3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 раздельных сходах местного сообщества избираются представители для участия в сходе местного сообщества в количестве не более трех человек. </w:t>
      </w:r>
    </w:p>
    <w:bookmarkEnd w:id="12"/>
    <w:bookmarkStart w:name="z3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местного сообщества созывается и организуется акимом Явленского сельского округа Есильского района Северо-Казахстанской области.</w:t>
      </w:r>
    </w:p>
    <w:bookmarkEnd w:id="13"/>
    <w:bookmarkStart w:name="z3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 времени, месте созыва раздельных сходов местного сообщества и обсуждаемых вопросах население местного сообщества оповещается акимом Явленского сельского округа Есильского района Северо-Казахстанской области не позднее, чем за десять календарных дней до дня его проведения через средства массовой информации, социальные сети и размещение печатных объявлений на информационных стендах. </w:t>
      </w:r>
    </w:p>
    <w:bookmarkEnd w:id="14"/>
    <w:bookmarkStart w:name="z3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местного сообщества в пределах улиц организуется акимом Явленского сельского округа Есильского района Северо-Казахстанской области.</w:t>
      </w:r>
    </w:p>
    <w:bookmarkEnd w:id="15"/>
    <w:bookmarkStart w:name="z3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открытием раздельного схода местного сообщества проводится регистрация присутствующих жителей соответствующей улицы имеющих право в нем участвовать.</w:t>
      </w:r>
    </w:p>
    <w:bookmarkEnd w:id="16"/>
    <w:bookmarkStart w:name="z3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на данных улицах и имеющих право в нем участвовать.</w:t>
      </w:r>
    </w:p>
    <w:bookmarkEnd w:id="17"/>
    <w:bookmarkStart w:name="z3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местного сообщества открывается акимом Явленского сельского округа Есильского района Северо-Казахстанской области или уполномоченным им лицом.</w:t>
      </w:r>
    </w:p>
    <w:bookmarkEnd w:id="18"/>
    <w:bookmarkStart w:name="z3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Явленского сельского округа Есильского района Северо-Казахстанской области или уполномоченное им лицо.</w:t>
      </w:r>
    </w:p>
    <w:bookmarkEnd w:id="19"/>
    <w:bookmarkStart w:name="z4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bookmarkEnd w:id="20"/>
    <w:bookmarkStart w:name="z4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Кандидатуры представителей жителей улиц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маслихатом Есильского района Северо-Казахстанской области.</w:t>
      </w:r>
    </w:p>
    <w:bookmarkEnd w:id="21"/>
    <w:bookmarkStart w:name="z4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2"/>
    <w:bookmarkStart w:name="z4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местного сообщества ведется протокол, который подписывается председателем и секретарем и передается в аппарат акима Явленского сельского округа Есильского района Северо-Казахстанской области.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Северо-Казахстанской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2014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29/186</w:t>
            </w:r>
          </w:p>
        </w:tc>
      </w:tr>
    </w:tbl>
    <w:bookmarkStart w:name="z5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улиц для участия в сходе местного сообщества Явленского сельского округа Есильского района Северо-Казахстанской области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решения маслихата Есильского района Северо-Казахстанской области от 17.03.2022 </w:t>
      </w:r>
      <w:r>
        <w:rPr>
          <w:rFonts w:ascii="Times New Roman"/>
          <w:b w:val="false"/>
          <w:i w:val="false"/>
          <w:color w:val="ff0000"/>
          <w:sz w:val="28"/>
        </w:rPr>
        <w:t>№ 17/201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 ; от 10.05.2023 </w:t>
      </w:r>
      <w:r>
        <w:rPr>
          <w:rFonts w:ascii="Times New Roman"/>
          <w:b w:val="false"/>
          <w:i w:val="false"/>
          <w:color w:val="ff0000"/>
          <w:sz w:val="28"/>
        </w:rPr>
        <w:t>№ 4/58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улиц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улиц села Явленка (человек)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Кизатова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Ибраева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Коваленко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Шокаева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Позолотина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Иманова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Мусрепова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Муканова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Тимофеева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Пушкина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Комарова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Джамбула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Тәуелсіздік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Ершова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Малышева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Сыздыкова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Байтокина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лет Победы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Токарева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Закирова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