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930b" w14:textId="43c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29/181. Зарегистрировано Департаментом юстиции Северо-Казахстанской области 05 мая 2014 года N 2735.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Николаевского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29/181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Николаевского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Николаевского сельского округа Есильского района Северо-Казахстанской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Николаевского сельского округа Есильского района Северо-Казахстанской области;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Николаевского сельского округа Есильского района Северо-Казахстанской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Николаевского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Николаевского сельского округа Есильского района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Николаевского сельского округа Есильского района Северо-Казахстанской области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Николаевского сельского округа Есильского района Северо-Казахстанской области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Николаевского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29/181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Николаевского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Николаевка: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Соловьева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