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f49d" w14:textId="0a9f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Ильинского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29/179. Зарегистрировано Департаментом юстиции Северо-Казахстанской области 05 мая 2014 года N 2737.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Ильинского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Ильинского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Аманжолова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29/179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для участия в сходе местного сообщества Ильинского сельского округа Есильского района Северо-Казахстанской области</w:t>
      </w:r>
    </w:p>
    <w:bookmarkEnd w:id="4"/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Ильинского сельского округа Есильского района Северо-Казахстанской области.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Ильинского сельского округа Есильского района Северо-Казахстанской области;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проведения раздельных сходов местного сообщества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Ильинского сельского округа Есильского района Северо-Казахстанской области.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Ильинского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 или социальные сети.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Ильинского сельского округа Есильского района Северо-Казахстанской области.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Ильинского сельского округа Есильского района Северо-Казахстанской области или уполномоченным им лицом.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Ильинского сельского округа Есильского района Северо-Казахстанской области или уполномоченное им лицо.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Ильинского сельского округа Есильского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29/179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Ильинского сельского округа Есильского района Северо-Казахстанской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Ильинка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