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bba5" w14:textId="b54b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2013 года №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июля 2014 года N 33/205. Зарегистрировано Департаментом юстиции Северо-Казахстанской области 18 июля 2014 года N 2860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 «О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в газете «Есіл таңы», 7 февраля 2014 года в газете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- 2 583 439,8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- 278 511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- 1 952,2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- 63 236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- 2 239 740,6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- 2 585 068,5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37 436,7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Постановлением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разработку проектно-сметной документации на строительство сетей теплоснабжения в селе Явленка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«О бюджете Есильского района Северо-Казахстанской области 2014-2016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Д.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июля 2014 года № 33/205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25/145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293"/>
        <w:gridCol w:w="7113"/>
        <w:gridCol w:w="2273"/>
      </w:tblGrid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2014 год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2 583 439,8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15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0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2014 год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2 585 068,5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66072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62464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16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3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1 929 921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1 927 659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14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1 678 607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3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106 939,3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83 396,3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</w:p>
        </w:tc>
      </w:tr>
      <w:tr>
        <w:trPr>
          <w:trHeight w:val="16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4531,2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8 223,1</w:t>
            </w:r>
          </w:p>
        </w:tc>
      </w:tr>
      <w:tr>
        <w:trPr>
          <w:trHeight w:val="16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7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34 991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28 301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1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49 977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30 059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13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13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90 987,3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80 034,3</w:t>
            </w:r>
          </w:p>
        </w:tc>
      </w:tr>
      <w:tr>
        <w:trPr>
          <w:trHeight w:val="10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12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2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9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37436,7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9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