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69978" w14:textId="87699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20 декабря 2013 года № 25/145 "О бюджете Есильского района Северо-Казахстанской области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22 октября 2014 года № 37/225. Зарегистрировано Департаментом юстиции Северо-Казахстанской области 5 ноября 2014 года № 2975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20 декабря 2013 года № 25/145 «О бюджете Есильского района Северо-Казахстанской области на 2014-2016 годы» (зарегистрировано в Реестре государственной регистрации нормативных правовых актов под № 2491, опубликовано 7 февраля 2014 года в газетах «Есіл таңы» и «Ишим»)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Есильского района Северо-Казахстанской области на 2014-2016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2 583 859,1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285 410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9328,2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48 963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2 240 157,9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2 585 487,8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35 947,9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46 737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10 789,1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- 140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финансовых активов государства 140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37 436,6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бюджета: 37 436,6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займов; 46 737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займов; 10 789,1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1 488,7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«17. Утвердить резерв местного исполнительного органа Есильского района на 2014 год в сумме 17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«18. Предусмотреть в бюджете района на 2014 год расходы на обслуживание долга местных исполнительных органов и иных платежей по займам из областного бюджета в сумме 17,2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Конкабаев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Мукашев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 маслихата Есильского района Северо-Казахстанской области от 22 октября 2014 года № 37/225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 маслихата Есильского района Северо-Казахстанской области от 20 декабря 2013 года № 25/145</w:t>
            </w:r>
          </w:p>
          <w:bookmarkEnd w:id="3"/>
        </w:tc>
      </w:tr>
    </w:tbl>
    <w:bookmarkStart w:name="z4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Есильского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1090"/>
        <w:gridCol w:w="1090"/>
        <w:gridCol w:w="6360"/>
        <w:gridCol w:w="2958"/>
      </w:tblGrid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2 583 859,1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285 410,0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176 410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176 410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82 061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38 818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9 328,2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предоставляемыми государственными учреждениями, финансируемыми из местного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2 240 157,9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2 240 157,9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2 240 157,9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2 585 487,8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248 699,6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147 610,6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округа.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147610,6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1 928 866,0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1 926 369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105 498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- сироты (детей-сирот), и ребенка(детей), оставшегося без попечения родителей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1 665 153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44 430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26 719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3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108 980,3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87 125,3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32 421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5 488,1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органов.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8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36 479,3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значения).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 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29 963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2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99 988,0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50 170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 досуговой работы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2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90 117,3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79 201,3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взымаемых и уничтожаемых больных животных, продуктов и сырья животного происхождения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7 663,3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3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7 990,3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7 990,3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7 990,3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7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коммуникации. Автомобильный транспорт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 города областного значения).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0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 города областного значения).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9 802,1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9 802,1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9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2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3 177,7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3 177,7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  <w:bookmarkEnd w:id="155"/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35947,9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7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8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62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(тысяч тенге)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3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Сальдо по операциям с финансовыми активами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68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9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 внутри страны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Дефицит (профицит ) бюджета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-37 436,6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 Финансирование дефицита (использование профицита бюджета 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37436,6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4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7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8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1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решению маслихата Есильского района Северо-Казахстанской области от 22 октября 2014 года № 37/225</w:t>
            </w:r>
          </w:p>
          <w:bookmarkEnd w:id="184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 к решению маслихата Есильского района Северо-Казахстанской области от 20 декабря 2013 года № 25/145</w:t>
            </w:r>
          </w:p>
          <w:bookmarkEnd w:id="185"/>
        </w:tc>
      </w:tr>
    </w:tbl>
    <w:bookmarkStart w:name="z222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по сельским округамна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1"/>
        <w:gridCol w:w="4164"/>
        <w:gridCol w:w="3730"/>
      </w:tblGrid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7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188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147 610,6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147 610,6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147 610,6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8498,9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11335,7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7384,3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207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2 497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  <w:bookmarkEnd w:id="216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14522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дом культуры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дом культуры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222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24 387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