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77a6" w14:textId="3e27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Есильского района Северо-Казахстанской области на 2015 -2017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декабря 2014 года № 39/235. Зарегистрировано Департаментом юстиции Северо-Казахстанской области 6 января 2015 года № 3041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Есильского района Северо-Казахстанской области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2 738 529,3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368 995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6 561,9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2 349 432,4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2 733 063,4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33 662,9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13 905,1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        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- 40 197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40 197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13 905,1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6 534,1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Есильского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46/292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районного бюджета формируются за счет поступлений от продажи финансовых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на 2015 год объемы трансфертов, передаваемых из областного бюджета бюджету района в сумме 1 965 150 тысяч тенге, на 2016 год - 1 952 992 тысяч тенге, на 2017 год - 1 952 588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2015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маслихата Есильского района Северо-Казахстанской области от 09.07.2015 </w:t>
      </w:r>
      <w:r>
        <w:rPr>
          <w:rFonts w:ascii="Times New Roman"/>
          <w:b w:val="false"/>
          <w:i w:val="false"/>
          <w:color w:val="ff0000"/>
          <w:sz w:val="28"/>
        </w:rPr>
        <w:t>N 43/275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двадцати семи квартирного жилого дома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двадцати семи квартирного жилого дома в селе Явленка Есильского района (внешние и инженерные сети и благоустройство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по реконструкции высоковольтной электролинии 0,4 киловатт и комплексной трансформаторной подстанции 10/0,4 киловатт в селе Горное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размера социальной помощи к памятным датам и праздничным дням;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уставного капитала государственного коммунального предприятия на праве хозяйственного ведения "Камкор" акимата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жилого дома в селе Горное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"О Есильском районном бюджете на 2015-2017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Есильского района Северо-Казахстанской области от 09.07.2015 </w:t>
      </w:r>
      <w:r>
        <w:rPr>
          <w:rFonts w:ascii="Times New Roman"/>
          <w:b w:val="false"/>
          <w:i w:val="false"/>
          <w:color w:val="ff0000"/>
          <w:sz w:val="28"/>
        </w:rPr>
        <w:t>N 43/275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от 29 декабря 2014 года № 422 "О реализации решения маслихата Есильского района от 23 декабря 2014 года № 39/235 "О бюджете Есильского района Северо-Казахстанской области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Установить в расходах бюджета района на 2015 год выплаты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Обеспечить в 2015 году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сохранить в 2015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Установить расходы на 2015-2017 годы по сельским округам Есильского района в разрезе бюджетных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Установить, что в процессе исполнения местных бюджетов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маслихата Есильского района Северо-Казахстанской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N 45/282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Утвердить резерв местного исполнительного органа Есильского района на 2015 год в сумме 976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16 - в редакции решения маслихата Есильского района Северо-Казахстанской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N 45/282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16-1. Предусмотреть в расходах бюджета района за счет свободных остатков бюджетных средств, сложившихся на начало финансового года возврат неиспользованных целевых трансфертов, выделенных из республиканского бюджета в 2014 финансовом году в сумме 1111,9 тысяч тенге, из областного бюджета в сумме 7655,3 тысяч тенге по бюджетной программе 459006 "Возврат неиспользованных (недоиспользованных) целевых трансфертов" в сумме 8767,2 тысяч тенге, в том числе за счет свободных остатков средств, сложившихся на начало финансового года в сумме 6534,1 тысяч тенге, за счет перераспределения бюджетных средств в сумме 2233,1 тысяч тенге,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16-1 в соответствии с решением маслихата Есильского района Северо-Казахстанской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N 41/258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16-2. Предусмотреть в бюджете района на 2015 год расходы на обслуживание долга местных исполнительных органов и иных платежей по займам из областного бюджета в сумме 19,9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16-2 в соответствии с решением маслихата Есильского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46/292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вступает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8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Есильского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45/292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2 - в редакции решения маслихата Есильского района Северо-Казахстанской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N 41/258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78"/>
        <w:gridCol w:w="1278"/>
        <w:gridCol w:w="5679"/>
        <w:gridCol w:w="3164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4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маслихата Есильского района Северо-Казахстанской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N 41/258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240"/>
        <w:gridCol w:w="1240"/>
        <w:gridCol w:w="5876"/>
        <w:gridCol w:w="3070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, усыновившим (удочерившим) ребенка (детей) - сироту и ребенка (детей) 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5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маслихата Есильского района Северо-Казахстанской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N 45/282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617"/>
        <w:gridCol w:w="1617"/>
        <w:gridCol w:w="4246"/>
        <w:gridCol w:w="3681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6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6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7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Есильского района Северо-Казахстанской области от 23 декабря 2014 года № 39/235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неиспользованных в течение 2014 финансового года целевых трансфертов из республиканского и областного бюджетов, за счет свободных остатков средств, сложившихся на начало финансового года и за счет перераспределения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маслихата Есильского района Северо-Казахстанской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N 41/258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3170"/>
        <w:gridCol w:w="3569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