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c0d7" w14:textId="093c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Благовещенского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25/3. Зарегистрировано Департаментом юстиции Северо-Казахстанской области 3 апреля 2014 года N 2642.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Благовещенского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Благовещенского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Сураганов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от 28 февраля 2014 года № 25/3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Благовещенского сельского округа Жамбылского района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05.06.2018 </w:t>
      </w:r>
      <w:r>
        <w:rPr>
          <w:rFonts w:ascii="Times New Roman"/>
          <w:b w:val="false"/>
          <w:i w:val="false"/>
          <w:color w:val="ff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Благовещенского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Благовещенка Благовещенского сельского округа Жамбылского района Северо-Казахстанской области.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Богдановка Благовещенского сельского округа Жамбылского района Северо-Казахстанской области.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Майбалык Благовещенского сельского округа Жамбылского района Северо-Казахстанской области.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25/3</w:t>
            </w:r>
          </w:p>
        </w:tc>
      </w:tr>
    </w:tbl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Благовещенского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Благовещенского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Благовещенского сельского округа.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Благовещенского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Благовещенского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Благовещенского сельского округа организуется акимом Благовещенского сельского округа.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Благовещенского сельского округа, имеющих право в нем участвовать.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Благовещенского сельского округа или уполномоченным им лицом.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Благовещенского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Благовещенского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Благовещенского сельского округа.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