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c066" w14:textId="bd9c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Мирного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25/9. Зарегистрировано Департаментом юстиции Северо-Казахстанской области 3 апреля 2014 года N 2643.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Мирного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Мирного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Мирного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Мирного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Мирное Мирного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Айымжан Мирного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Петровка Мирного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Рождественка Мирного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Узынколь Мирного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Мирного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Мирного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Мирного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Мирного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Мирного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Мирного сельского округа организуется акимом Мирного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Мирного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Мирного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Мирного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Мирного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Мирного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