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2beb" w14:textId="c4d2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Озерного сельского округа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февраля 2014 года N 25/10. Зарегистрировано Департаментом юстиции Северо-Казахстанской области 3 апреля 2014 года N 2648. Утратило силу решением маслихата Жамбылского района Северо-Казахстанской области от 18 февраля 2022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18 февраля 2022 года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Озерного сельского округа Жамбылского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Озерного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Жамбылского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Сураганов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Озерного сельского округа Жамбылского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Озерного сельского округа Жамбылского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Озерное Озерного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Акбалык Озерного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Баумана Озерного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Каракамыс Озерного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25/10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Озерного сельского округа Жамбылского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Озерного сельского округа Жамбылского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Озерного сельского округа.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Озерного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Озерного сельского округа. Проведение раздельного схода допускается при наличии положительного решения акима Жамбылского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Озерного сельского округа организуется акимом Озерного сельского округа.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Озерного сельского округа,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Озерного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Озерного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Озерного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маслихатом Жамбылского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Озерного сельского округа.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