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b28b" w14:textId="26bb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2013 года N 23/1 "О районном бюджете Жамбылского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16 апреля 2014 года N 27/1. Зарегистрировано Департаментом юстиции Северо-Казахстанской области 30 апреля 2014 года N 2702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пункта 4 статьи 106, статьей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маслихат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2013 года № 23/1 «О районном бюджете Жамбылского района на 2014-2016 годы» (зарегистрировано в Реестре государственной регистрации нормативных правовых актов под № 2498 от 20 января 2014 года, опубликовано 31 января 2014 года в газете «Ауыл арайы», 31 января 2014 года в газете «Сельская новь»),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Жамбылского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8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2 632 455,2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284 536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5 517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2 295 762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2 634 296,8 тысяч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7 312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10 414,9 тысяч тенге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3 102,9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3 000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-12 153,2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12 153,2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3 102,9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4 870,1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Утвердить резерв местного исполнительного органа района на 2014 год в сумме 1 915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110 451 тысяч тенге – на реализацию государственного образовательного заказа в дошкольных организациях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4), 5),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5 160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1 381 тысяч тенге – на выплату государственного пособия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102 416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Учесть в районном бюджете на 2014 год бюджетные кредиты на реализацию мер социальной поддержки специалистов в сумме 10 414,9 тысяч тенге, в том числе: из республиканского бюджета - 10 386 тысяч тенге, из местного бюджета - 28,9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«14-1. Предусмотреть расходы районного бюджета за счет свободных остатков бюджетных средств, сложившихся на начало финансового года согласно приложению 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приложением 8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XXVII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районного маслихата            В. Волков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районного маслихата            Б. Мусабаев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2014 года № 27/1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 № 23/1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73"/>
        <w:gridCol w:w="893"/>
        <w:gridCol w:w="8193"/>
        <w:gridCol w:w="2293"/>
      </w:tblGrid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2 632 455,2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284 536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166 664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166 664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90 090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5 448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12 256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5 517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2 295 762,0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2 295 762,0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2 295 762,0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53"/>
        <w:gridCol w:w="873"/>
        <w:gridCol w:w="8378"/>
        <w:gridCol w:w="2335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2 634 296,4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229 676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134 447,2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130 926,2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2 009 901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2 009 901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61 058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110 451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1 763 805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108 929,0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108 929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21 029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18 450,0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18 699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108 108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9 342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3 507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10 287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21 907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7 338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10 414,9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10 414,9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3 102,9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-12 153,2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12 153,2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3 102,9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3 102,9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4 870,1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4 870,1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4 870,1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2014 года № 27/1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 № 23/1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3"/>
        <w:gridCol w:w="793"/>
        <w:gridCol w:w="8553"/>
        <w:gridCol w:w="22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134 447,2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134 447,2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130 926,2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3 521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10 366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20 076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20 076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20 076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21 907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21 907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21 907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189 945,2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2014 года № 27/1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 № 23/1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2014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53"/>
        <w:gridCol w:w="793"/>
        <w:gridCol w:w="8373"/>
        <w:gridCol w:w="1993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166,2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166,2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166,2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