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5ebc" w14:textId="cdd5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сева по каждому виду субсидируемых приоритетных сельскохозяйственных культур по Жамбылскому району Северо-Казахстанской области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4 мая 2014 года N 112. Зарегистрировано Департаментом юстиции Северо-Казахстанской области 26 мая 2014 года N 2803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постановлением акимата Жамбылского района Северо-Казахстанской области от 30.10.2014 N 302.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по Жамбылскому району Северо-Казахстанской области в 2014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истечению десяти календарных дней после дня его первого официального опубликования и распространяется на правоотношения возникшие с 5 мая 2014 года.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Макенов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мая 2014 года № 112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 виду субсидируемых приоритетных сельскохозяйственных культур по Жамбылскому району Северо-Казахстанской области в 2014 году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1283"/>
        <w:gridCol w:w="322"/>
        <w:gridCol w:w="8666"/>
        <w:gridCol w:w="1591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 зона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 района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скохозяйственных культур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</w:t>
            </w:r>
          </w:p>
        </w:tc>
        <w:tc>
          <w:tcPr>
            <w:tcW w:w="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Кладбинский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08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среднепоздние сорта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среднеспелые сорта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20 мая по 28 мая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 среднеранние сорта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03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среднеспелые сорта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25 мая по 03 июня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раннеспелые сорта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30 мая по 05 июня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традиционному пару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минимально-нулевому пару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Лен,горчица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22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по зерновой технологии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24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Однолетние травы на зеленый корм: (овес + горох, горох + овес + ячмень), сено: (суданская трава; просо; могар; овес + вика), сенаж: (овес + ячмень + горох + пшеница; овес + горох; просо + горох)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июня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травы): I срок - (горох + овес)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мая по 10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- (овес + ячмень + горох; суданская трава + горох; просо + горох)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 - (горох + овес + ячмень; овес + горох); суданская трава + горох;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июня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июля по 10 июля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(люцерна, донник, эспарцет, козлятник, кострец, житняк) I срок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мая по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июля по 20 июля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(на зеленый корм)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августа по 15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05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12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12 июня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 степная, равнинная, колочно-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</w:t>
            </w:r>
          </w:p>
        </w:tc>
        <w:tc>
          <w:tcPr>
            <w:tcW w:w="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Благовещенский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Кайранкульский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Кладбинский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Майбалыкский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Пресноредутский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Пресновский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Троицкий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08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среднепоздние сорта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среднеспелые сорта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 среднеранние сорта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05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среднеспелые сорта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25 мая по 03 июня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раннеспелые сорта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05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18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Соя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традиционному пару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минимально-нулевому пару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18 мая по 25 мая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26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по зерновой технологии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24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корм: (овес + горох; горох + овес + ячмень), сено: (суданская трава; просо; могар; овес + вика), сенаж: (овес + ячмень + горох; овес + горох; просо + горох)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июня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травы): I срок - (горох + овес)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мая по 10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- (овес + ячмень + горох + пшеница; суданская трава + горох; просо + горох)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 - (горох + овес + ячмень; суданская трава + горох; овес + горох)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июня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- (рапс, овес)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08 июля по 10 июля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(люцерна, донник, эспарцет, козлятник, кострец, житняк) I срок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мая по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июля по 20 июля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(на зеленый корм)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августа по 15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05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05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12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12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