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dd32" w14:textId="633d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2015 -2017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2014 года № 34/1. Зарегистрировано Департаментом юстиции Северо-Казахстанской области 6 января 2015 года № 3044. Утратило силу решением маслихата Жамбылского района Северо-Казахстанской области от 9 марта 2016 года N 46/15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Жамбылского района Северо-Казахстанской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N 46/15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Жамбылского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2 755 499,8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354 815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15 309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2 379 224,8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2 754 113,5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8 780,5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12 576,5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3 796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4 000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- 11 394,2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11 394,2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3 298,2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Жамбылского района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налог на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внутренние налоги на товары, работы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поступления районного бюджета формируются за счет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продажа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бюджетные субвенции из областного бюджета на 2015 год в сумме 2 026 117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2015 год в сумме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Жамбылского района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настоящего пункта распространяется на ветеринарных специалистов ветеринарных пунктов осуществляющих действие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Установить, что в процессе исполнения местного бюджета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Предусмотреть на 2015 год расходы по сельским округам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в районном бюджете на 2015 год целевые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110 455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55 279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16 067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2 618 тысяч тенге – на обеспечение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168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1 274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142 148 –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902 тысячи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8 320 тысяч тенге -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маслихата Жамбылского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 в районном бюджете на 2015 год бюджетные кредиты на реализацию мер социальной поддержки специалистов в сумме 12 576,5 тысяч тенге, в том числе: из республиканского бюджета – 11 892 тысяч тенге, из местного бюджета – 684,5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13 - в редакции решения маслихата Жамбылского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 в районном бюджете на 2015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4 471 тысяча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5 552,9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3 238 тысяч тенге –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1 684,7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930,2 тысяч тенге - на развитие сельских населенных пунктов в рамках программы Дорожная карта занятости 2020 утвержденной Постановлением Правительства Республики Казахстан от 19 июня 2013 года № 636 "Об утверждении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14 - в редакции решения маслихата Жамбылского района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14-1. Предусмотреть расходы районного бюджета за счет свободных остатков бюджетных средств, сложившихся на начало финансового года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14-1 в соответствии с решением маслихата Жамбылского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Шатохина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22 декабря 2014 года № 34/1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Жамбылского района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2 754 113,5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22 декабря 2014 года № 34/1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22 декабря 2014 года № 34/1</w:t>
            </w:r>
          </w:p>
        </w:tc>
      </w:tr>
    </w:tbl>
    <w:bookmarkStart w:name="z4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22 декабря 2014 года № 34/1</w:t>
            </w:r>
          </w:p>
        </w:tc>
      </w:tr>
    </w:tbl>
    <w:bookmarkStart w:name="z6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22 декабря 2014 года № 34/1</w:t>
            </w:r>
          </w:p>
        </w:tc>
      </w:tr>
    </w:tbl>
    <w:bookmarkStart w:name="z6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маслихата Жамбылского района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Жамбылского района от 22 декабря 2014 года № 34/1</w:t>
            </w:r>
          </w:p>
        </w:tc>
      </w:tr>
    </w:tbl>
    <w:bookmarkStart w:name="z70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Жамбылского района от 22 декабря 2014 года № 34/1</w:t>
            </w:r>
          </w:p>
        </w:tc>
      </w:tr>
    </w:tbl>
    <w:bookmarkStart w:name="z79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Жамбылского района от 22 декабря 2014 года № 34/1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2015 года и возврата целевых трансфертов, республиканского бюджета, неиспользованных (недоиспользованных)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Жамбылского района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5203"/>
        <w:gridCol w:w="2914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