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5dbc1" w14:textId="b55db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улиц и многоквартирных жилых домов для участия в сходе местного сообщества аула Бесколь Бескольского сельского округа Кызылжарского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26 февраля 2014 года N 24/5. Зарегистрировано Департаментом юстиции Северо-Казахстанской области 4 апреля 2014 года N 2654. Утратило силу решением Кызылжарского районного маслихата Северо-Казахстанской области от 19 июня 2020 года № 54/14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Кызылжарского районного маслихата Северо-Казахстанской области от 19.06.2020 </w:t>
      </w:r>
      <w:r>
        <w:rPr>
          <w:rFonts w:ascii="Times New Roman"/>
          <w:b w:val="false"/>
          <w:i w:val="false"/>
          <w:color w:val="ff0000"/>
          <w:sz w:val="28"/>
        </w:rPr>
        <w:t>№ 54/14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Кызылжарский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улиц и многоквартирных жилых домов аула Бесколь Бескольского сельского округа Кызылжарского района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улиц и многоквартирных жилых домов аула Бесколь Бескольского сельского округа Кызылжарского района Северо-Казахстанской области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Илюбаева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Бескольского сельского округа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Кызылжарского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 Н. Тельтаев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февраля 2014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2014 года № 24/5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и многоквартирных жилых домов аула Бесколь Бескольского сельского округа Кызылжарского района Северо-Казахстанской области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6"/>
        <w:gridCol w:w="3674"/>
        <w:gridCol w:w="4960"/>
      </w:tblGrid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и адреса многоквартирных жилых домов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улиц аула Бесколь (человек)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Аккайынская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 Батыра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Чайковского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Сенатская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Казбек би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Кожаберген жирау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Сенная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Пирогова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Полевая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Бишкульская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Габита Мусрепова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Дачная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Абулхаира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 би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Магистральная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Интернациональная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Первомайская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К.Сутюшева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Кызылжарская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Сейфулина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М.Жумабаева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лет Победы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Ипподромная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Энтузиастов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Есенина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С.Муканова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Ч.Валиханова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 батыра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М.Маметовой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Солнечная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Куйбышева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Добровольского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Степана Разина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Джамбула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лет Октября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Фабричная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Почтовая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Озерная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Дзержинского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Луговая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Мира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Театральная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Горького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1д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2д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Ульянова 1д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Ульянова 2д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Ульянова 3д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Ульянова 4д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Ульянова 5д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Ульянова 6д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Ульянова 7д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Ульянова 8д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Ульянова 9д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Ульянова10д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Ульянова 11д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Ульянова 14д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Ульянова 16д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Ульянова 17д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Ульянова 18д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Ульянова 19 д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Ульянова 20д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Ульянова 21д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Ульянова 22д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Ульянова 23д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Ульянова 24д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Пионерская 2 а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Пионерская 2д.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Пионерская 4д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Пионерская 6д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Пионерская 8д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Молодежная 1д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3д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5д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6д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7д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Театральная 1д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Театральная 12д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Театральная 13д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Театральная 16д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Институтская 2д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Институтская 3д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Институтская 4д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Институтская 5д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Институтская 6д.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Институтская 7д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Октябрьская 1д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1 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2д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2 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15д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Спортивная 1д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3д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5д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7д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9 д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11д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Фурманова 1д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Фурманова 2 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Фурманова 2д.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Фурманова 3д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Фурманова 4д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Фурманова 5д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Фурманова 6 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Фурманова 7д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Фурманова 8д.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Фурманова 9д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Фурманова 10д.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Фурманова 11д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Фурманова 12д.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Фурманова 13д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Фурманова 15д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Кызылжарского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2014 года № 24/5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улиц и многоквартирных жилых домов аула Бесколь Бескольского сельского округа Кызылжарского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улиц и многоквартирных жилых домов аула Бесколь Бескольского сельского округа Кызылжарского района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улиц и многоквартирных жилых домов аула Бесколь Бескольского сельского округа Кызылжарского района Северо-Казахстанской области.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улиц и многоквартирных жилых домов (далее – раздельный сход) на территории аула Бесколь Бескольского сельского округа Кызылжарского района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Бескольского сельского округа Кызылжарского района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Кызылжарского района Северо-Казахстанской области на проведение схода местного сообщества.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районные газеты "Қызылжар" и "Маяк" или иными способами.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аула Бесколь Бескольского сельского округа Кызылжарского района Северо-Казахстанской области организуется акимом Бескольского сельского округа Кызылжарского района Северо-Казахстанской области.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улиц и многоквартирных жилых домов аула Бесколь Бескольского сельского округа Кызылжарского района Северо-Казахстанской области, имеющих право в нем участвовать.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Раздельный сход открывается акимом Бескольского сельского округа Кызылжарского района Северо-Казахстанской области или уполномоченным им лицом.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Председателем раздельного схода является аким Бескольского сельского округа Кызылжарского района Северо-Казахстанской области или уполномоченное им лицо.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улиц и многоквартирных жилых домов аула Бесколь Бескольского сельского округа Кызылжарского района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 утвержденным Кызылжарским районным маслихатом Северо-Казахстанской области.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 раздельном сходе ведется протокол, который подписывается председателем и секретарем и передается в аппарат акима Бескольского сельского округа Кызылжарского района Северо-Казахстанской области. 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