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c154" w14:textId="9a8c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в 2014 году специалистам в области здравоохранения,
образования, социального обеспечения, культуры, спорта и агропромышленного 
комплекса, прибывшим для работы и проживания в сельские населенные пункты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апреля 2014 года N 25/11. Зарегистрировано Департаментом юстиции Северо-Казахстанской области 11 мая 2014 года N 2772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с учетом потребности, заявленной акимом Кызылжарского района,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подъемное пособие в сумме, равной семидесятикратному месячному расчетному показателю,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2014 году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распространяются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Гноевых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Молдахметова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