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ca7f" w14:textId="bc6c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Рощинского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апреля 2014 года N 26/15. Зарегистрировано Департаментом юстиции Северо-Казахстанской области 22 мая 2014 года N 2783.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</w:t>
      </w:r>
      <w:r>
        <w:rPr>
          <w:rFonts w:ascii="Times New Roman"/>
          <w:b w:val="false"/>
          <w:i/>
          <w:color w:val="000000"/>
          <w:sz w:val="28"/>
        </w:rPr>
        <w:t>Кызылжарского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Рощинского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и улиц для участия в сходе местного сообщества Рощинского сельского округа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Молдахметова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Рощинского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Баукенов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апреля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Рощинского сельского округа Кызылжарского района Северо-Казахстанской области для участия в раздельном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дляучастия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 села Белое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села Белое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 села Белое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села Белое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села Белое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села Белое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села Белое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села Белое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Придорожная села Белое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села Белое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села Белое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 села Белое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села Березовка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Подхозная села Березовка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Березовка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Черемушкина села Березовка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села Пеньково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села Пеньково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села Пеньково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села Пеньково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Орловская села Пеньково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Подхозная села Пеньково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Рощинская села Пеньково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Пеньково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26/15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Рощинского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Рощинского сельского округа Кызылжарского района Северо-Казахстанской области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Рощинского сельского округа Кызылжарского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Рощинского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Рощинского сельского округа Кызылжарского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 Рощинского сельского округа Кызылжарского района Северо-Казахстанской области организуется акимом Рощинского сельского округа Кызылжарского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Рощинского сельского округа Кызылжарского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Рощинского сельского округа Кызылжарского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Рощинского сельского округа Кызылжарского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Рощинского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Рощинского сельского округа Кызылжарского района Северо-Казахстанской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