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c0f09" w14:textId="33c0f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 и улиц для участия в сходе местного сообщества Куйбышевского сельского округа Кызылжарского района Северо-Казахстанской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Кызылжарского районного маслихата Северо-Казахстанской области от 22 апреля 2014 года N 26/8. Зарегистрировано Департаментом юстиции Северо-Казахстанской области 22 мая 2014 года N 2784. Утратило силу решением маслихата Кызылжарского района Северо-Казахстанской области от 4 марта 2022 года № 12/9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</w:t>
      </w:r>
      <w:r>
        <w:rPr>
          <w:rFonts w:ascii="Times New Roman"/>
          <w:b w:val="false"/>
          <w:i/>
          <w:color w:val="000000"/>
          <w:sz w:val="28"/>
        </w:rPr>
        <w:t xml:space="preserve">Утратило силу решением маслихата </w:t>
      </w:r>
      <w:r>
        <w:rPr>
          <w:rFonts w:ascii="Times New Roman"/>
          <w:b w:val="false"/>
          <w:i/>
          <w:color w:val="000000"/>
          <w:sz w:val="28"/>
        </w:rPr>
        <w:t>Кызылжарского</w:t>
      </w:r>
      <w:r>
        <w:rPr>
          <w:rFonts w:ascii="Times New Roman"/>
          <w:b w:val="false"/>
          <w:i/>
          <w:color w:val="000000"/>
          <w:sz w:val="28"/>
        </w:rPr>
        <w:t xml:space="preserve"> района Северо-Казахстанской области от 4 марта 2022 года </w:t>
      </w:r>
      <w:r>
        <w:rPr>
          <w:rFonts w:ascii="Times New Roman"/>
          <w:b w:val="false"/>
          <w:i w:val="false"/>
          <w:color w:val="000000"/>
          <w:sz w:val="28"/>
        </w:rPr>
        <w:t>№ 12/9</w:t>
      </w:r>
      <w:r>
        <w:rPr>
          <w:rFonts w:ascii="Times New Roman"/>
          <w:b w:val="false"/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</w:t>
      </w:r>
      <w:r>
        <w:rPr>
          <w:rFonts w:ascii="Times New Roman"/>
          <w:b w:val="false"/>
          <w:i/>
          <w:color w:val="00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Кызылжарский районный маслихат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Куйбышевского сельского округа Кызылжарского района Северо-Казахстанской области.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 и улиц для участия в сходе местного сообщества Куйбышевского сельского округа Кызылжарского района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 Кызылжарского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Рахимов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Кызылжарского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Молдахметова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Куйбышевского сельского округа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Кызылжарского района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апреля 2014 года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апреля 2014 года № 26/8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 и улиц Куйбышевского сельского округа Кызылжарского района Северо-Казахстанской области для участия в раздельном сходе местного сообщества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 и улиц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 и улиц для участия в раздельном сходе местного сообщества (человек)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Михина села Боголюбово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Кирова села Боголюбово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Советская села Боголюбово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Трудовая села Боголюбово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Суворова села Боголюбово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Быкова села Боголюбово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Центральная села Боголюбово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Западная села Боголюбово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Новая села Боголюбово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Терешковой села Боголюбово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Николаева села Боголюбово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Поповича села Боголюбово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Титова села Боголюбово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Гагарина села Боголюбово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Первая села Боголюбово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Вторая села Боголюбово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Рощинская села Боголюбово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Молодежная села Боголюбово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Нижняя села Вознесенка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улицаВерхняя села Вознесенка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Первая села Надежка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Вторая села Надежка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Третья села Надежка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Четвертая села Надежка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Пятая села Надежка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апреля 2014 года № 26/8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Куйбышевского сельского округа Кызылжарского района Северо-Казахстанской области</w:t>
      </w:r>
      <w:r>
        <w:br/>
      </w:r>
      <w:r>
        <w:rPr>
          <w:rFonts w:ascii="Times New Roman"/>
          <w:b/>
          <w:i w:val="false"/>
          <w:color w:val="000000"/>
        </w:rPr>
        <w:t>1. Общее положение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Куйбышевского сельского округа Кызылжарского района Северо-Казахстанской области разработаны в соответствии с пунктом </w:t>
      </w:r>
      <w:r>
        <w:rPr>
          <w:rFonts w:ascii="Times New Roman"/>
          <w:b w:val="false"/>
          <w:i w:val="false"/>
          <w:color w:val="000000"/>
          <w:sz w:val="28"/>
        </w:rPr>
        <w:t>6 статьи</w:t>
      </w:r>
      <w:r>
        <w:rPr>
          <w:rFonts w:ascii="Times New Roman"/>
          <w:b w:val="false"/>
          <w:i w:val="false"/>
          <w:color w:val="000000"/>
          <w:sz w:val="28"/>
        </w:rPr>
        <w:t xml:space="preserve"> 39-3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 и улиц Куйбышевского сельского округа Кызылжарского района Северо-Казахстанской области.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сел и улиц (далее – раздельный сход) на территории Куйбышевского сельского округа Кызылжарского района Северо-Казахстанской области созывается и проводится с целью избрания представителей для участия в сходе местного сообщества.</w:t>
      </w:r>
    </w:p>
    <w:bookmarkEnd w:id="7"/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акимом Куйбышевского сельского округа Кызылжарского района Северо-Казахстанской области.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раздельного схода допускается при наличии положительного решения акима Кызылжарского района Северо-Казахстанской области на проведение схода местного сообщества.</w:t>
      </w:r>
    </w:p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раздельных сходов и обсуждаемых вопросах население местного сообщества оповещается не позднее, чем за десять календарных дней до дня его проведения через районные газеты "Қызылжар" и "Маяк" или иными способами.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сел и улиц Куйбышевского сельского округа Кызылжарского района Северо-Казахстанской области организуется акимом Куйбышевского сельского округа Кызылжарского района Северо-Казахстанской области.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сел и улиц Куйбышевского сельского округа Кызылжарского района Северо-Казахстанской области, имеющих право в нем участвовать.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Куйбышевского сельского округа Кызылжарского района Северо-Казахстанской области или уполномоченным им лицом.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является аким Куйбышевского сельского округа Кызылжарского района Северо-Казахстанской области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сел и улиц Куйбышевского сельского округа Кызылжарского района Северо-Казахстанской области для участия в сходе местного сообщества выдвигаются участниками раздельного схода в соответствии с количественным составом утвержденным Кызылжарским районным маслихатом Северо-Казахстанской области.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способом, персонально по каждой кандидатуре. Избранными считаются кандидаты, набравшие наибольшие голоса участников раздельного схода.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ведется протокол, который подписывается председателем и секретарем и передается в аппарат акима Куйбышевского сельского округа Кызылжарского района Северо-Казахстанской области.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