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127b" w14:textId="112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села Соколовка Соколовского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26/16. Зарегистрировано Департаментом юстиции Северо-Казахстанской области 22 мая 2014 года N 2786.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Соколовка Соколовского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для участия в сходе местного сообщества села Соколовка Соколовского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Соколовка Соколовского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Соколовка Соколовского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Соколовского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Соколовка Соколовского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села (далее – раздельный сход) на территории села Соколовка Соколовского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Соколовского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села Соколовка Соколовского сельского округа Кызылжарского района Северо-Казахстанской области организуется акимом Соколовского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села Соколовка Соколовского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Соколовского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Соколовского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села Соколовка Соколовского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Соколовского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