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e689" w14:textId="67be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Прибрежного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26/13. Зарегистрировано Департаментом юстиции Северо-Казахстанской области 22 мая 2014 года N 2788.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Прибрежного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и многоквартирных жилых домов для участия в сходе местного сообщества Прибрежного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Прибрежного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Омаров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и многоквартирных жилых домов Прибрежного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и многоквартирных жилых домов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сел, улиц и многоквартирных жилых домов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Алибая Даирова села Шаховское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Мажита Касенова села Шаховское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села Шаховское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Орман села Шаховское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Парасат села Шаховское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Байконур села Шаховское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Шаховское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села Шаховское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Нурлыжол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Саяхат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Динмухамеда Конаева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Кокбайрак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Орман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Пионеров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Барса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Қаражорга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Бархатная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Акшатыр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Улан села Тепличное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Лекера Шаймергенова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Жанажол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Николая Токарева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Шагын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Саясат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Есильская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Дербес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Агынтай Батыра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Бостандыкская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многоквартирных жилых домов села Прибрежное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19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21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24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26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28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30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32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33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35 села Прибрежное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Прибрежного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Прибрежного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и многоквартирных жилых домов Прибрежного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сел, улиц и многоквартирных жилых домов (далее – раздельный сход) на территории Прибрежного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Прибрежного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улиц и многоквартирных жилых домов Прибрежного сельского округа Кызылжарского района Северо-Казахстанской области организуется акимом Прибрежного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сел, улиц и многоквартирных жилых домов Прибрежного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Прибрежного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Прибрежного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сел, улиц и многоквартирных жилых домов Прибрежного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Прибрежного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