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09b7" w14:textId="aef0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Асановского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26/4. Зарегистрировано Департаментом юстиции Северо-Казахстанской области 22 мая 2014 года N 2793.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Асановского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Асановского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Асановского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Асановского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Михайловка Асановского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Толмачевка Асановского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Малое Белое Асановского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улиа Первая села Плоское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Плоское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Плоское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Четвертая села Плоское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Музыкальная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Алексеенко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Революционная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Асаново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Асановского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Асановского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Асановского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Асановского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Асановского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Асановского сельского округа Кызылжарского района Северо-Казахстанской области организуется акимом Асановского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Асановского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Асановского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Асановского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Асановского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Асановского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