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5843" w14:textId="d815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Бугровского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26/6. Зарегистрировано Департаментом юстиции Северо-Казахстанской области 22 мая 2014 года N 2795.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Бугровского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и улиц для участия в сходе местного сообщества Бугровского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Бугровского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Жоламанов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Бугровского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Новогеоргиевка Бугровского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Красноперовка Бугровского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Сосновка Бугровского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Жамбула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Бугровое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Бугровского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Бугровского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Бугровского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Бугровского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Бугровского сельского округа Кызылжарского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Бугровского сельского округа Кызылжарского района Северо-Казахстанской области организуется акимом Бугровского сельского округа Кызылжарского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Бугровского сельского округа Кызылжарского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Бугровского сельского округа Кызылжарского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Бугровского сельского округа Кызылжарского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Бугровского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Бугровского сельского округа Кызылжарского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