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741fa" w14:textId="8574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и улиц для участия в сходе местного сообщества Кызылжарского сельского округа Кызылжарского района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22 апреля 2014 года N 26/9. Зарегистрировано Департаментом юстиции Северо-Казахстанской области 22 мая 2014 года N 2796. Утратило силу решением маслихата Кызылжарского района Северо-Казахстанской области от 4 марта 2022 года № 12/9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Сноска. </w:t>
      </w:r>
      <w:r>
        <w:rPr>
          <w:rFonts w:ascii="Times New Roman"/>
          <w:b w:val="false"/>
          <w:i/>
          <w:color w:val="000000"/>
          <w:sz w:val="28"/>
        </w:rPr>
        <w:t xml:space="preserve">Утратило силу решением маслихата </w:t>
      </w:r>
      <w:r>
        <w:rPr>
          <w:rFonts w:ascii="Times New Roman"/>
          <w:b w:val="false"/>
          <w:i/>
          <w:color w:val="000000"/>
          <w:sz w:val="28"/>
        </w:rPr>
        <w:t>Кызылжарского</w:t>
      </w:r>
      <w:r>
        <w:rPr>
          <w:rFonts w:ascii="Times New Roman"/>
          <w:b w:val="false"/>
          <w:i/>
          <w:color w:val="000000"/>
          <w:sz w:val="28"/>
        </w:rPr>
        <w:t xml:space="preserve"> района Северо-Казахстанской области от 4 марта 2022 года </w:t>
      </w:r>
      <w:r>
        <w:rPr>
          <w:rFonts w:ascii="Times New Roman"/>
          <w:b w:val="false"/>
          <w:i w:val="false"/>
          <w:color w:val="000000"/>
          <w:sz w:val="28"/>
        </w:rPr>
        <w:t>№ 12/9</w:t>
      </w:r>
      <w:r>
        <w:rPr>
          <w:rFonts w:ascii="Times New Roman"/>
          <w:b w:val="false"/>
          <w:i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Кызылжарский районный маслихат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Кызылжарского сельского округа Кызылжарского района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и улиц для участия в сходе местного сообщества Кызылжарского сельского округа Кызылжарского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Рахимов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Кызылжарского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Молдахметова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Кызылжарского сельского округа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Каримова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апреля 2014 года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26/9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и улиц Кызылжарского сельского округа Кызылжарского района Северо-Казахстанской области для участия в раздельном сходе местного сообщества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 и улиц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и улиц для участия в раздельном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Карлуга Кызылжарского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Трудовая Нива Кызылжарского сельского округа Кызылжарского района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Батыр-Баяна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Астана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Квартал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Сегіз Сері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Ақан Сері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15 лет Конституции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Аблай Хана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Магжана Жумабаева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Габита Мусрепова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Достық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Чокана Валиханова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Маншук Маметовой аула Байтерек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Бауыржана Момышулы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Приишимка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Приишимка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Приишимка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Береговая села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села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Лесная села Подгорное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Клубная села Чапаево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Третья села Чапаево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 села Чапаево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Центральная села Чапаево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 села Чапаево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 села Чапаево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Дорожная села Чапаево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Амангельды села Чапаево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апреля 2014 года № 26/9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Кызылжарского сельского округа Кызылжарского района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Общее положение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Кызылжарского сельского округа Кызылжарского района Северо-Казахстанской области разработаны в соответствии с пунктом </w:t>
      </w:r>
      <w:r>
        <w:rPr>
          <w:rFonts w:ascii="Times New Roman"/>
          <w:b w:val="false"/>
          <w:i w:val="false"/>
          <w:color w:val="000000"/>
          <w:sz w:val="28"/>
        </w:rPr>
        <w:t>6 статьи</w:t>
      </w:r>
      <w:r>
        <w:rPr>
          <w:rFonts w:ascii="Times New Roman"/>
          <w:b w:val="false"/>
          <w:i w:val="false"/>
          <w:color w:val="000000"/>
          <w:sz w:val="28"/>
        </w:rPr>
        <w:t xml:space="preserve">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и улиц Кызылжарского сельского округа Кызылжарского района Северо-Казахстанской области.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и улиц (далее – раздельный сход) на территории Кызылжарского сельского округа Кызылжарского района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Кызылжарского сельского округа Кызылжарского района Северо-Казахстанской области.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Кызылжарского района Северо-Казахстанской области на проведение схода местного сообщества.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"Қызылжар" и "Маяк" или иными способами.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и улиц Кызылжарского сельского округа Кызылжарского района Северо-Казахстанской области организуется акимом Кызылжарского сельского округа Кызылжарского района Северо-Казахстанской области.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и улиц Кызылжарского сельского округа Кызылжарского района Северо-Казахстанской области, имеющих право в нем участвовать.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Кызылжарского сельского округа Кызылжарского района Северо-Казахстанской области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Кызылжарского сельского округа Кызылжарского района Северо-Казахстанской области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и улиц Кызылжарского сельского округа Кызылжарского района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 утвержденным Кызылжарским районным маслихатом Северо-Казахстанской области.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Кызылжарского сельского округа Кызылжарского района Северо-Казахстанской области. 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