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b1b9" w14:textId="0ccb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16 мая 2014 года N 249. Зарегистрировано Департаментом юстиции Северо-Казахстанской области 26 июня 2014 года N 2840. Утратило силу постановлением акимата Кызылжарского района Северо-Казахстанской области от 5 января 2015 года N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"Об образовании" от 27 июля 2007 года,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2014 год,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Кызылжарского района Северо-Казахстанской области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Кызылжарского района Северо-Казахстанской области от 16 мая 2014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Кызылжарского района на 2014 год, финансируемых за счет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062"/>
        <w:gridCol w:w="1515"/>
        <w:gridCol w:w="3197"/>
        <w:gridCol w:w="1761"/>
        <w:gridCol w:w="3348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 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4"/>
        <w:gridCol w:w="3368"/>
        <w:gridCol w:w="1854"/>
        <w:gridCol w:w="1855"/>
        <w:gridCol w:w="1436"/>
        <w:gridCol w:w="1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организованные на базе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(детские ясли, детский сад, ясли-сад, комплекс "школа-детский сад")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