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3944" w14:textId="6da3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25 декабря 2013 года № 22/1 "О Кызылжарском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 июля 2014 года N 28/1. Зарегистрировано Департаментом юстиции Северо-Казахстанской области 22 июля 2014 года N 2871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25 декабря 2013 года № 22/1 «О Кызылжарском районном бюджете на 2014-2016 годы» (зарегистрировано в Реестре государственной регистрации нормативных правовых актов под № 2489 15 января 2014 года, опубликовано от 24 января 2014 года в газетах «Қызылжар», «Маяк»)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Кызылжарский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- 4 650 616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- 513 268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- 9 125,2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- 27 535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- 4 100 687,8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- 4 678 049,5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- 79 963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- 91 278,7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- 11 315,7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- 107 396,5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- 107 396,5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Кызылжарского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А. Молдахметова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июля 2014 года № 28/1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декабря 2013 года № 22/1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073"/>
        <w:gridCol w:w="1253"/>
        <w:gridCol w:w="7093"/>
        <w:gridCol w:w="2313"/>
      </w:tblGrid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Кате-гория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 класс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4 650 616</w:t>
            </w:r>
          </w:p>
        </w:tc>
      </w:tr>
      <w:tr>
        <w:trPr>
          <w:trHeight w:val="2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513 268</w:t>
            </w:r>
          </w:p>
        </w:tc>
      </w:tr>
      <w:tr>
        <w:trPr>
          <w:trHeight w:val="2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294 970</w:t>
            </w:r>
          </w:p>
        </w:tc>
      </w:tr>
      <w:tr>
        <w:trPr>
          <w:trHeight w:val="2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294 970</w:t>
            </w:r>
          </w:p>
        </w:tc>
      </w:tr>
      <w:tr>
        <w:trPr>
          <w:trHeight w:val="2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179 688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98 843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13 886</w:t>
            </w:r>
          </w:p>
        </w:tc>
      </w:tr>
      <w:tr>
        <w:trPr>
          <w:trHeight w:val="2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64 070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30 608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7 320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11 235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12 053</w:t>
            </w:r>
          </w:p>
        </w:tc>
      </w:tr>
      <w:tr>
        <w:trPr>
          <w:trHeight w:val="6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8 002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8 002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9 125,2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3 803,2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3 672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5 322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5 322</w:t>
            </w:r>
          </w:p>
        </w:tc>
      </w:tr>
      <w:tr>
        <w:trPr>
          <w:trHeight w:val="2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27 535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27 535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4 100 687,8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4 100 687,8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4 100 687,8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173"/>
        <w:gridCol w:w="1253"/>
        <w:gridCol w:w="7273"/>
        <w:gridCol w:w="2313"/>
      </w:tblGrid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Функцио-нальная группа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Адми-нис- тра- тор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 рамма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4 678 049,5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297 249,1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12 871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66 658,1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64 658,1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189 171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185 325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28 549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24 895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5 332,2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5 332,2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4 332,2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2 243 520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232 648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61 600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171 048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2 006 042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1 913 111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36 515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15 130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14 821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119 344,8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119 344,8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20 297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3 223,6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5 076,2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2 533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21 685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826 464,0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59 054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59 054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10 369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5 994,3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5 994,3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14 121,7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14 121,7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706 017,8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706 017,8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28 276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22 421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131,2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432 514,1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10 653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3 907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295 867,1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295 867,1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26 830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7 014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15 364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115 030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51 381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21 181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3 632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15 779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11 447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10 944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10 305,0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10 305,0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10 305,0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10 380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9 660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1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612 004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564 706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555 919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5 890,1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5 890,1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5 890,1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79 963,0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91 278,7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91 278,7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91 278,7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91 278,7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 тегория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 класс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11 315,7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11 315,7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11 315,7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 тегория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 класс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-107 396,5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107 396,5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 тегория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 класс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90 877</w:t>
            </w:r>
          </w:p>
        </w:tc>
      </w:tr>
      <w:tr>
        <w:trPr>
          <w:trHeight w:val="1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90 877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90 877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Функцио-нальная группа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Адми-нис- тра- тор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 рамма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11 315,7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11 315,7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11 315,7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 тегория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 класс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27835,2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27835,2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27835,2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27835,2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июля 2014 года № 28/1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декабря 2013 года № 22/1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1493"/>
        <w:gridCol w:w="1573"/>
        <w:gridCol w:w="5973"/>
        <w:gridCol w:w="2253"/>
      </w:tblGrid>
      <w:tr>
        <w:trPr>
          <w:trHeight w:val="1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 рамма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1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155 024</w:t>
            </w:r>
          </w:p>
        </w:tc>
      </w:tr>
      <w:tr>
        <w:trPr>
          <w:trHeight w:val="16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92 303</w:t>
            </w:r>
          </w:p>
        </w:tc>
      </w:tr>
      <w:tr>
        <w:trPr>
          <w:trHeight w:val="19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92 303</w:t>
            </w:r>
          </w:p>
        </w:tc>
      </w:tr>
      <w:tr>
        <w:trPr>
          <w:trHeight w:val="3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88 457</w:t>
            </w:r>
          </w:p>
        </w:tc>
      </w:tr>
      <w:tr>
        <w:trPr>
          <w:trHeight w:val="16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</w:t>
            </w:r>
          </w:p>
        </w:tc>
      </w:tr>
      <w:tr>
        <w:trPr>
          <w:trHeight w:val="1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2 893</w:t>
            </w:r>
          </w:p>
        </w:tc>
      </w:tr>
      <w:tr>
        <w:trPr>
          <w:trHeight w:val="19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2 893</w:t>
            </w:r>
          </w:p>
        </w:tc>
      </w:tr>
      <w:tr>
        <w:trPr>
          <w:trHeight w:val="1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2 893</w:t>
            </w:r>
          </w:p>
        </w:tc>
      </w:tr>
      <w:tr>
        <w:trPr>
          <w:trHeight w:val="16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23 198</w:t>
            </w:r>
          </w:p>
        </w:tc>
      </w:tr>
      <w:tr>
        <w:trPr>
          <w:trHeight w:val="19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23 198</w:t>
            </w:r>
          </w:p>
        </w:tc>
      </w:tr>
      <w:tr>
        <w:trPr>
          <w:trHeight w:val="16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</w:t>
            </w:r>
          </w:p>
        </w:tc>
      </w:tr>
      <w:tr>
        <w:trPr>
          <w:trHeight w:val="16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16 518</w:t>
            </w:r>
          </w:p>
        </w:tc>
      </w:tr>
      <w:tr>
        <w:trPr>
          <w:trHeight w:val="16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</w:p>
        </w:tc>
      </w:tr>
      <w:tr>
        <w:trPr>
          <w:trHeight w:val="16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</w:t>
            </w:r>
          </w:p>
        </w:tc>
      </w:tr>
      <w:tr>
        <w:trPr>
          <w:trHeight w:val="1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17 135</w:t>
            </w:r>
          </w:p>
        </w:tc>
      </w:tr>
      <w:tr>
        <w:trPr>
          <w:trHeight w:val="19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17 135</w:t>
            </w:r>
          </w:p>
        </w:tc>
      </w:tr>
      <w:tr>
        <w:trPr>
          <w:trHeight w:val="1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17 135</w:t>
            </w:r>
          </w:p>
        </w:tc>
      </w:tr>
      <w:tr>
        <w:trPr>
          <w:trHeight w:val="16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19 495</w:t>
            </w:r>
          </w:p>
        </w:tc>
      </w:tr>
      <w:tr>
        <w:trPr>
          <w:trHeight w:val="16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19 495</w:t>
            </w:r>
          </w:p>
        </w:tc>
      </w:tr>
      <w:tr>
        <w:trPr>
          <w:trHeight w:val="3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1493"/>
        <w:gridCol w:w="1413"/>
        <w:gridCol w:w="1493"/>
        <w:gridCol w:w="1393"/>
        <w:gridCol w:w="1573"/>
        <w:gridCol w:w="1413"/>
        <w:gridCol w:w="1293"/>
        <w:gridCol w:w="1513"/>
      </w:tblGrid>
      <w:tr>
        <w:trPr>
          <w:trHeight w:val="18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8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Архан-гель- 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Асанов-ский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Бере- зов- 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Бескольский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Бугровской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Вагулинский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Вино- градовский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Куйбы-шев- 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 жар- ский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13 666</w:t>
            </w:r>
          </w:p>
        </w:tc>
      </w:tr>
      <w:tr>
        <w:trPr>
          <w:trHeight w:val="16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9 265</w:t>
            </w:r>
          </w:p>
        </w:tc>
      </w:tr>
      <w:tr>
        <w:trPr>
          <w:trHeight w:val="19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9 265</w:t>
            </w:r>
          </w:p>
        </w:tc>
      </w:tr>
      <w:tr>
        <w:trPr>
          <w:trHeight w:val="3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9 265</w:t>
            </w:r>
          </w:p>
        </w:tc>
      </w:tr>
      <w:tr>
        <w:trPr>
          <w:trHeight w:val="16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19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18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16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19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16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16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8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19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18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16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</w:tr>
      <w:tr>
        <w:trPr>
          <w:trHeight w:val="16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</w:tr>
      <w:tr>
        <w:trPr>
          <w:trHeight w:val="3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1453"/>
        <w:gridCol w:w="1493"/>
        <w:gridCol w:w="6113"/>
        <w:gridCol w:w="2373"/>
      </w:tblGrid>
      <w:tr>
        <w:trPr>
          <w:trHeight w:val="1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 рамма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1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149 729</w:t>
            </w:r>
          </w:p>
        </w:tc>
      </w:tr>
      <w:tr>
        <w:trPr>
          <w:trHeight w:val="16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96 868</w:t>
            </w:r>
          </w:p>
        </w:tc>
      </w:tr>
      <w:tr>
        <w:trPr>
          <w:trHeight w:val="19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96 868</w:t>
            </w:r>
          </w:p>
        </w:tc>
      </w:tr>
      <w:tr>
        <w:trPr>
          <w:trHeight w:val="3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96 868</w:t>
            </w:r>
          </w:p>
        </w:tc>
      </w:tr>
      <w:tr>
        <w:trPr>
          <w:trHeight w:val="1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</w:t>
            </w:r>
          </w:p>
        </w:tc>
      </w:tr>
      <w:tr>
        <w:trPr>
          <w:trHeight w:val="19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</w:t>
            </w:r>
          </w:p>
        </w:tc>
      </w:tr>
      <w:tr>
        <w:trPr>
          <w:trHeight w:val="19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</w:t>
            </w:r>
          </w:p>
        </w:tc>
      </w:tr>
      <w:tr>
        <w:trPr>
          <w:trHeight w:val="1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7 503</w:t>
            </w:r>
          </w:p>
        </w:tc>
      </w:tr>
      <w:tr>
        <w:trPr>
          <w:trHeight w:val="19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7 503</w:t>
            </w:r>
          </w:p>
        </w:tc>
      </w:tr>
      <w:tr>
        <w:trPr>
          <w:trHeight w:val="19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</w:t>
            </w:r>
          </w:p>
        </w:tc>
      </w:tr>
      <w:tr>
        <w:trPr>
          <w:trHeight w:val="19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1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21 751</w:t>
            </w:r>
          </w:p>
        </w:tc>
      </w:tr>
      <w:tr>
        <w:trPr>
          <w:trHeight w:val="19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21 751</w:t>
            </w:r>
          </w:p>
        </w:tc>
      </w:tr>
      <w:tr>
        <w:trPr>
          <w:trHeight w:val="21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21 751</w:t>
            </w:r>
          </w:p>
        </w:tc>
      </w:tr>
      <w:tr>
        <w:trPr>
          <w:trHeight w:val="16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21 670</w:t>
            </w:r>
          </w:p>
        </w:tc>
      </w:tr>
      <w:tr>
        <w:trPr>
          <w:trHeight w:val="19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21 670</w:t>
            </w:r>
          </w:p>
        </w:tc>
      </w:tr>
      <w:tr>
        <w:trPr>
          <w:trHeight w:val="3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1413"/>
        <w:gridCol w:w="1293"/>
        <w:gridCol w:w="1313"/>
        <w:gridCol w:w="1313"/>
        <w:gridCol w:w="1373"/>
        <w:gridCol w:w="1413"/>
        <w:gridCol w:w="1353"/>
        <w:gridCol w:w="1373"/>
        <w:gridCol w:w="1353"/>
      </w:tblGrid>
      <w:tr>
        <w:trPr>
          <w:trHeight w:val="18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8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Нало- бин- 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Новониколь- 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Петер-фельд-ский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Приб- режный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 свет- ский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Рощин-ский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Свет- лопольский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Соко- лов- 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Якор- ский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16 721</w:t>
            </w:r>
          </w:p>
        </w:tc>
      </w:tr>
      <w:tr>
        <w:trPr>
          <w:trHeight w:val="16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8 284</w:t>
            </w:r>
          </w:p>
        </w:tc>
      </w:tr>
      <w:tr>
        <w:trPr>
          <w:trHeight w:val="19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8 284</w:t>
            </w:r>
          </w:p>
        </w:tc>
      </w:tr>
      <w:tr>
        <w:trPr>
          <w:trHeight w:val="3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8 284</w:t>
            </w:r>
          </w:p>
        </w:tc>
      </w:tr>
      <w:tr>
        <w:trPr>
          <w:trHeight w:val="18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19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19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19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8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5 493</w:t>
            </w:r>
          </w:p>
        </w:tc>
      </w:tr>
      <w:tr>
        <w:trPr>
          <w:trHeight w:val="19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5 493</w:t>
            </w:r>
          </w:p>
        </w:tc>
      </w:tr>
      <w:tr>
        <w:trPr>
          <w:trHeight w:val="21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5 493</w:t>
            </w:r>
          </w:p>
        </w:tc>
      </w:tr>
      <w:tr>
        <w:trPr>
          <w:trHeight w:val="16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</w:tr>
      <w:tr>
        <w:trPr>
          <w:trHeight w:val="19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</w:tr>
      <w:tr>
        <w:trPr>
          <w:trHeight w:val="3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июля 2014 года № 28/1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декабря 2013 года № 22/1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сложившахся на 1 января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Увеличить доходы: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353"/>
        <w:gridCol w:w="1173"/>
        <w:gridCol w:w="1193"/>
        <w:gridCol w:w="5533"/>
        <w:gridCol w:w="2293"/>
      </w:tblGrid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 гория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 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27 835,2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27 835,2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27 835,2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27 835,2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Увеличить расходы: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013"/>
        <w:gridCol w:w="1213"/>
        <w:gridCol w:w="1473"/>
        <w:gridCol w:w="5393"/>
        <w:gridCol w:w="2333"/>
      </w:tblGrid>
      <w:tr>
        <w:trPr>
          <w:trHeight w:val="3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 цио- наль- ная группа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Админис-тра-тор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0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5 994,3</w:t>
            </w:r>
          </w:p>
        </w:tc>
      </w:tr>
      <w:tr>
        <w:trPr>
          <w:trHeight w:val="4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5 994,3</w:t>
            </w:r>
          </w:p>
        </w:tc>
      </w:tr>
      <w:tr>
        <w:trPr>
          <w:trHeight w:val="2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5 994,3</w:t>
            </w:r>
          </w:p>
        </w:tc>
      </w:tr>
      <w:tr>
        <w:trPr>
          <w:trHeight w:val="5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7 621,7</w:t>
            </w:r>
          </w:p>
        </w:tc>
      </w:tr>
      <w:tr>
        <w:trPr>
          <w:trHeight w:val="2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7 621,7</w:t>
            </w:r>
          </w:p>
        </w:tc>
      </w:tr>
      <w:tr>
        <w:trPr>
          <w:trHeight w:val="2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7 621,7</w:t>
            </w:r>
          </w:p>
        </w:tc>
      </w:tr>
      <w:tr>
        <w:trPr>
          <w:trHeight w:val="40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2 452,4</w:t>
            </w:r>
          </w:p>
        </w:tc>
      </w:tr>
      <w:tr>
        <w:trPr>
          <w:trHeight w:val="40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2 321,2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2 321,2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131,2</w:t>
            </w:r>
          </w:p>
        </w:tc>
      </w:tr>
      <w:tr>
        <w:trPr>
          <w:trHeight w:val="2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131,2</w:t>
            </w:r>
          </w:p>
        </w:tc>
      </w:tr>
      <w:tr>
        <w:trPr>
          <w:trHeight w:val="4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5 403</w:t>
            </w:r>
          </w:p>
        </w:tc>
      </w:tr>
      <w:tr>
        <w:trPr>
          <w:trHeight w:val="2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5 403</w:t>
            </w:r>
          </w:p>
        </w:tc>
      </w:tr>
      <w:tr>
        <w:trPr>
          <w:trHeight w:val="2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5 403</w:t>
            </w:r>
          </w:p>
        </w:tc>
      </w:tr>
      <w:tr>
        <w:trPr>
          <w:trHeight w:val="4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401,7</w:t>
            </w:r>
          </w:p>
        </w:tc>
      </w:tr>
      <w:tr>
        <w:trPr>
          <w:trHeight w:val="3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401,7</w:t>
            </w:r>
          </w:p>
        </w:tc>
      </w:tr>
      <w:tr>
        <w:trPr>
          <w:trHeight w:val="2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401,7</w:t>
            </w:r>
          </w:p>
        </w:tc>
      </w:tr>
      <w:tr>
        <w:trPr>
          <w:trHeight w:val="3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6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5 890,1</w:t>
            </w:r>
          </w:p>
        </w:tc>
      </w:tr>
      <w:tr>
        <w:trPr>
          <w:trHeight w:val="3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5 890,1</w:t>
            </w:r>
          </w:p>
        </w:tc>
      </w:tr>
      <w:tr>
        <w:trPr>
          <w:trHeight w:val="2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