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67f3a" w14:textId="d367f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Кызылжарского районного маслихата Северо-Казахстанской области от 25 декабря 2013 года № 22/1 "О Кызылжарском районном бюджете на 2014-2016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Кызылжарского района Северо-Казахстанской области от 23 сентября 2014 года № 32/1. Зарегистрировано Департаментом юстиции Северо-Казахстанской области 7 октября 2014 года № 2950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109 </w:t>
      </w:r>
      <w:r>
        <w:rPr>
          <w:rFonts w:ascii="Times New Roman"/>
          <w:b w:val="false"/>
          <w:i w:val="false"/>
          <w:color w:val="000000"/>
          <w:sz w:val="28"/>
        </w:rPr>
        <w:t>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 Кызылжарский районный маслихат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Кызылжарского районного маслихата Северо-Казахстанской области от 25 декабря 2013 года № 22/1 «О Кызылжарском районном бюджете на 2014-2016 годы» (зарегистрировано в Реестре государственной регистрации нормативных правовых актов под № 2489 15 января 2014 года, опубликовано от 24 января 2014 года в газетах «Қызылжар», «Маяк»)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Кызылжарский районный бюджет на 2014-2016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2014 год в следующих объемах: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- 4 658 252,4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- 513 268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- 14 125,2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- 43 507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- 4 087 352,2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- 4 685 685,9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- 79 963 тысяч тенге,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- 91 278,7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- 11 315,7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- 0,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- 107 396,5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- 107 396,5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(прилагается).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 xml:space="preserve">
Настоящее решение вводится в действие с 1 января 2014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59"/>
        <w:gridCol w:w="3721"/>
      </w:tblGrid>
      <w:tr>
        <w:trPr>
          <w:trHeight w:val="30" w:hRule="atLeast"/>
        </w:trPr>
        <w:tc>
          <w:tcPr>
            <w:tcW w:w="9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 Кызылжарского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Кызылжарского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 Северо-Казахстанской области</w:t>
            </w:r>
          </w:p>
          <w:bookmarkEnd w:id="1"/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Шушамоин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Молдахметова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 к решению сессии районного маслихата от 23 сентября 2014 года № 32/1</w:t>
            </w:r>
          </w:p>
          <w:bookmarkEnd w:id="2"/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 к решению сессии районного маслихата от 25 декабря 2013 года № 22/1</w:t>
            </w:r>
          </w:p>
          <w:bookmarkEnd w:id="3"/>
        </w:tc>
      </w:tr>
    </w:tbl>
    <w:bookmarkStart w:name="z3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Кызылжарский районный бюджет на 2014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8"/>
        <w:gridCol w:w="1192"/>
        <w:gridCol w:w="768"/>
        <w:gridCol w:w="5181"/>
        <w:gridCol w:w="4391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"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43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Доходы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4 658 252,4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513 268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294 970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294 970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179 688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98 843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13 886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транспортные средства 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64 070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2 889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30 608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7 320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11 235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12 053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4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14 125,2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3 803,2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3 672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10 322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10 322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1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43 507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43 507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42 972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5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4 087 352,2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4 087 352,2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4 087 352,2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9"/>
        <w:gridCol w:w="1304"/>
        <w:gridCol w:w="1304"/>
        <w:gridCol w:w="5198"/>
        <w:gridCol w:w="353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51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0"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4 685 685,9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2"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297 181,1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13 101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13 101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68 679,1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66 459,1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189 240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185 394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3 846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26 161,0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394,2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25 154,8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5"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6 832,2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6 832,2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5 832,2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0"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2 245 322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232 648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61 600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171 048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5 817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5 817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2 006 857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1 913 111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36 515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15 130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15 636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13 374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13 091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73"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126 809,8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126 809,8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21 797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3 223,6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14 011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56 509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5 576,2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21 785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84"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829 154,9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59 054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59 054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10 019,9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10 019,9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5 994,3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5 994,3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2 843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2 843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14 121,7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14 121,7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706 017,8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706 017,8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30 898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131,2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131,2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05"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418 978,5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39 572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39 572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23 379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23 379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11 443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6 906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4 057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280 369,5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280 369,5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30 666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26 830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3 836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10 300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10 300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7 399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7 014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15 850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7 669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4 920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29"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115 030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51 381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21 181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7 714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3 689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15 779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11 447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10 944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52 202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52 202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43"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13 726,1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13 726,1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13 726,1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46"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14 741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14 241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13 521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пассажирских перевозок по социально значимым городским (сельским), пригородным и внутрирайонным сообщениям 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52"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612 004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5 633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5 633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41 165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41 165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564 706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8 787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«Развитие регионов»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555 919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62"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65"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5 890,1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5 890,1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5 890,1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Чистое бюджетное кредитование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79 963,0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91 278,7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70"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91 278,7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91 278,7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91 278,7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73"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76"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11 315,7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11 315,7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11 315,7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81"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84"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(профицит) бюджета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-107 396,5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Финансирование дефицита (использование профицита) бюджета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107 396,5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87"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90"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90 877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90 877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90 877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93"/>
        </w:tc>
        <w:tc>
          <w:tcPr>
            <w:tcW w:w="51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96"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11 315,7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11 315,7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11 315,7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99"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02"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27835,2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27835,2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27835,2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27835,2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 к решению сессии районного маслихата от 23 сентября 2014 года № 32/1</w:t>
            </w:r>
          </w:p>
          <w:bookmarkEnd w:id="206"/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4 к решению сессии районного маслихата от 25 декабря 2013 года № 22/1</w:t>
            </w:r>
          </w:p>
          <w:bookmarkEnd w:id="207"/>
        </w:tc>
      </w:tr>
    </w:tbl>
    <w:bookmarkStart w:name="z241" w:id="2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Бюджетные программы сельских округов Кызылжарского района на 2014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2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248"/>
        <w:gridCol w:w="260"/>
        <w:gridCol w:w="508"/>
        <w:gridCol w:w="1"/>
        <w:gridCol w:w="508"/>
        <w:gridCol w:w="1"/>
        <w:gridCol w:w="708"/>
        <w:gridCol w:w="350"/>
        <w:gridCol w:w="706"/>
        <w:gridCol w:w="529"/>
        <w:gridCol w:w="705"/>
        <w:gridCol w:w="562"/>
        <w:gridCol w:w="704"/>
        <w:gridCol w:w="588"/>
        <w:gridCol w:w="704"/>
        <w:gridCol w:w="4"/>
        <w:gridCol w:w="708"/>
        <w:gridCol w:w="350"/>
        <w:gridCol w:w="706"/>
        <w:gridCol w:w="469"/>
        <w:gridCol w:w="705"/>
        <w:gridCol w:w="529"/>
        <w:gridCol w:w="705"/>
        <w:gridCol w:w="562"/>
        <w:gridCol w:w="704"/>
        <w:gridCol w:w="4"/>
        <w:gridCol w:w="70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0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Архангельский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Асановский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Березовский</w:t>
            </w:r>
          </w:p>
        </w:tc>
        <w:tc>
          <w:tcPr>
            <w:tcW w:w="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Бескольский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Бугровской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Вагулинский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Виноградовский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Куйбышевский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163 009,4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12 648,8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12 639,3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18 808,0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39 437,1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11 068,2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23 148,0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11 555,0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19 633,0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92 344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12 170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92 344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12 170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88 498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12 170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1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2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2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3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3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23 098,4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2 162,8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1 721,3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1 422,0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7 935,1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1 828,2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2 166,0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2 166,0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23 098,4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2 162,8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1 721,3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1 422,0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7 935,1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1 828,2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2 166,0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2 166,0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23 098,4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2 162,8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1 721,3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1 422,0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7 935,1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1 828,2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2 166,0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2 166,0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37"/>
        </w:tc>
        <w:tc>
          <w:tcPr>
            <w:tcW w:w="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Лесной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Налобинский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Новоникольский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Петерфельдский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Прибрежный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Рассветский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Рощинский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Светлопольский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Соколовский</w:t>
            </w:r>
          </w:p>
        </w:tc>
        <w:tc>
          <w:tcPr>
            <w:tcW w:w="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Якорский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147 025,6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15 197,0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12 987,8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13 900,7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13 987,9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13 100,1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13 667,9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17 640,0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10 774,1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19 729,0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16 041,1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96 896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11 505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8 147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96 896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11 505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8 147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96 896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11 505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8 147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4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5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5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5 228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5 493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5 228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5 493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5 228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5 493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5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6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18 066,6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2 167,0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1 934,8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1 876,7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1 572,9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1 329,1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1 785,9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2 167,0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1 579,1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2 167,0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1 487,1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18 066,6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2 167,0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1 934,8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1 876,7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1 572,9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1 329,1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1 785,9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2 167,0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1 579,1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2 167,0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1 487,1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18 066,6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2 167,0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1 934,8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1 876,7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1 572,9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1 329,1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1 785,9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2 167,0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1 579,1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2 167,0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1 487,1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