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fdf" w14:textId="6847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октября 2014 года № 520. Зарегистрировано Департаментом юстиции Северо-Казахстанской области 4 ноября 2014 года № 2974. Утратило силу постановлением акимата Кызылжарского района Северо-Казахстанской области от 06 марта 2015 года N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06.03.2015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избирательной комиссией Кызылжарского района (по согласованию) место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помещение для проведения встреч с выборщиками всем кандидатам в акимы сельских округов на территории Кызылжарского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Кызылжарской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Султангазин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30 октября 2014 года</w:t>
            </w:r>
          </w:p>
          <w:bookmarkEnd w:id="4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Кызылжарского района Северо-Казахстанской области от 30 октября 2014 года № 520</w:t>
            </w:r>
          </w:p>
          <w:bookmarkEnd w:id="5"/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Место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989"/>
        <w:gridCol w:w="8256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территории центральной площади, прилегающей к зданию Бескольской средней школе-гимназии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Кызылжарского района Северо-Казахстанской области от 30 октября 2014 года № 520</w:t>
            </w:r>
          </w:p>
          <w:bookmarkEnd w:id="10"/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Помещение, предоставляемое на договорной основе для проведения встреч с выборщиками кандидатов в акимы сельских округов на территории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983"/>
        <w:gridCol w:w="5542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выборщиками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- лицей "Парасат"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