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c0e0" w14:textId="13fc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Кызылжарском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19 декабря 2014 года № 35/1. Зарегистрировано Департаментом юстиции Северо-Казахстанской области 8 января 2015 года № 3045. Утратило силу в связи с истечением срока действия (письмо аппарата маслихата Кызылжарского района Северо-Казахстанской области от 12 января 2016 года N 9.2.1.29/02)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Кызылжарского района Северо-Казахстанской области от 12.01.2016 года N 9.2.1.29/02).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Кызылжарский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4 562 685,2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553 525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14 486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27 106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3 967 568,2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4 615 523,1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48 385,3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65 760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17 374,7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дефицит бюджета – - 101 223,2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101 223,2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Кызылжарского района Северо-Казахстанской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N 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Кызылжарского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сбора за ведение предпринимательской и профессиональной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Кызылжарского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Кызылжарского районного бюджета формируются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в бюджет района зачисляются поступления от погашения выданных из бюджета района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на 2015 год объемы субвенций, передаваемых из областного бюджета бюджету района в общей сумме 2 131 612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на 2015-2017 годы бюджетные программы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Установить, что в процессе исполнения местных бюджетов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Кызылжарском районном бюджете на 2015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- исключен решением маслихата Кызылжарского района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- исключен решением маслихата Кызылжарского района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12) - исключен решением маслихата Кызылжарского района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развитие инженерной инфраструктуры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Кызылжарского района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Кызылжарском районном бюджете на 2015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Предусмотреть в Кызылжарском районном бюджете на 2015 год целевые трансферты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11-1. Предусмотреть расходы районного бюджета за счет свободных остатков бюджетных средств, сложившихся на 1 января 2015 года,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11-1 в соответствии с решением маслихата Кызылжарского района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района на 2015 год в сумме 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маслихата Кызылжарского района Северо-Казахстанской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N 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Маслова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19 декабря 2014 года № 35/1</w:t>
            </w:r>
          </w:p>
        </w:tc>
      </w:tr>
    </w:tbl>
    <w:bookmarkStart w:name="z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Кызылжарского района Северо-Казахстанской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N 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"/>
        <w:gridCol w:w="2270"/>
        <w:gridCol w:w="1119"/>
        <w:gridCol w:w="4859"/>
        <w:gridCol w:w="2"/>
        <w:gridCol w:w="3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19 декабря 2014 года № 35/1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2"/>
        <w:gridCol w:w="1291"/>
        <w:gridCol w:w="2"/>
        <w:gridCol w:w="5608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19 декабря 2014 года № 35/1</w:t>
            </w:r>
          </w:p>
        </w:tc>
      </w:tr>
    </w:tbl>
    <w:bookmarkStart w:name="z5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19 декабря 2014 года № 35/1</w:t>
            </w:r>
          </w:p>
        </w:tc>
      </w:tr>
    </w:tbl>
    <w:bookmarkStart w:name="z7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Кызылжарского района Северо-Казахстанской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N 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4456"/>
        <w:gridCol w:w="34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735"/>
        <w:gridCol w:w="735"/>
        <w:gridCol w:w="611"/>
        <w:gridCol w:w="611"/>
        <w:gridCol w:w="797"/>
        <w:gridCol w:w="611"/>
        <w:gridCol w:w="611"/>
        <w:gridCol w:w="735"/>
        <w:gridCol w:w="735"/>
        <w:gridCol w:w="735"/>
        <w:gridCol w:w="735"/>
        <w:gridCol w:w="611"/>
        <w:gridCol w:w="735"/>
        <w:gridCol w:w="611"/>
        <w:gridCol w:w="736"/>
        <w:gridCol w:w="7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553"/>
        <w:gridCol w:w="665"/>
        <w:gridCol w:w="553"/>
        <w:gridCol w:w="553"/>
        <w:gridCol w:w="665"/>
        <w:gridCol w:w="553"/>
        <w:gridCol w:w="665"/>
        <w:gridCol w:w="665"/>
        <w:gridCol w:w="666"/>
        <w:gridCol w:w="666"/>
        <w:gridCol w:w="666"/>
        <w:gridCol w:w="666"/>
        <w:gridCol w:w="666"/>
        <w:gridCol w:w="553"/>
        <w:gridCol w:w="666"/>
        <w:gridCol w:w="6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19 декабря 2014 года № 35/1</w:t>
            </w:r>
          </w:p>
        </w:tc>
      </w:tr>
    </w:tbl>
    <w:bookmarkStart w:name="z8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67"/>
        <w:gridCol w:w="967"/>
        <w:gridCol w:w="2682"/>
        <w:gridCol w:w="1926"/>
        <w:gridCol w:w="38"/>
        <w:gridCol w:w="1679"/>
        <w:gridCol w:w="1648"/>
        <w:gridCol w:w="31"/>
        <w:gridCol w:w="1681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16"/>
        <w:gridCol w:w="916"/>
        <w:gridCol w:w="916"/>
        <w:gridCol w:w="916"/>
        <w:gridCol w:w="916"/>
        <w:gridCol w:w="1103"/>
        <w:gridCol w:w="1103"/>
        <w:gridCol w:w="1103"/>
        <w:gridCol w:w="1103"/>
        <w:gridCol w:w="1103"/>
        <w:gridCol w:w="1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67"/>
        <w:gridCol w:w="967"/>
        <w:gridCol w:w="2682"/>
        <w:gridCol w:w="1964"/>
        <w:gridCol w:w="1679"/>
        <w:gridCol w:w="1680"/>
        <w:gridCol w:w="1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934"/>
        <w:gridCol w:w="777"/>
        <w:gridCol w:w="777"/>
        <w:gridCol w:w="935"/>
        <w:gridCol w:w="777"/>
        <w:gridCol w:w="935"/>
        <w:gridCol w:w="935"/>
        <w:gridCol w:w="935"/>
        <w:gridCol w:w="935"/>
        <w:gridCol w:w="935"/>
        <w:gridCol w:w="935"/>
        <w:gridCol w:w="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19 декабря 2014 года № 35/1</w:t>
            </w:r>
          </w:p>
        </w:tc>
      </w:tr>
    </w:tbl>
    <w:bookmarkStart w:name="z9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31"/>
        <w:gridCol w:w="531"/>
        <w:gridCol w:w="1475"/>
        <w:gridCol w:w="1080"/>
        <w:gridCol w:w="923"/>
        <w:gridCol w:w="923"/>
        <w:gridCol w:w="923"/>
        <w:gridCol w:w="923"/>
        <w:gridCol w:w="923"/>
        <w:gridCol w:w="923"/>
        <w:gridCol w:w="923"/>
        <w:gridCol w:w="924"/>
        <w:gridCol w:w="92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494"/>
        <w:gridCol w:w="494"/>
        <w:gridCol w:w="1371"/>
        <w:gridCol w:w="1004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19 декабря 2014 года № 35/1</w:t>
            </w:r>
          </w:p>
        </w:tc>
      </w:tr>
    </w:tbl>
    <w:bookmarkStart w:name="z10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сессии районного маслихата от 19 декабря 2014 года № 35/1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маслихата Кызылжарского района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Увеличить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4"/>
        <w:gridCol w:w="1019"/>
        <w:gridCol w:w="1745"/>
        <w:gridCol w:w="1385"/>
        <w:gridCol w:w="5388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Увеличить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535"/>
        <w:gridCol w:w="1535"/>
        <w:gridCol w:w="1535"/>
        <w:gridCol w:w="3273"/>
        <w:gridCol w:w="3341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