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30c2" w14:textId="7bf3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19 декабря 2014 года № 35/4. Зарегистрировано Департаментом юстиции Северо-Казахстанской области 16 января 2015 года № 3063. Утратило силу в связи с истечением срока действия (письмо аппарата маслихата Кызылжарского района Северо-Казахстанской области от 12 января 2016 года N 9.2.1.29/02)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Кызылжарского района Северо-Казахстанской области от 12.01.2016 N 9.2.1.29/02).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с учетом потребности, заявленной акимом Кызылжарского района, Кызылжарский районный маслихат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распространяются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1"/>
        <w:gridCol w:w="5809"/>
      </w:tblGrid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Маслова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Молдахметова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