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40cfe" w14:textId="b140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
Северо-Казахстанской области от 23 декабря 2013 года № 21-1 "О бюджете района Магжана Жумабаева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31 марта 2014 года N 25-1. Зарегистрировано Департаментом юстиции Северо-Казахстанской области 10 апреля 2014 года N 2670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2013 года № 21-1 «О бюджете района Магжана Жумабаева Северо-Казахстанской области на 2014-2016 годы» (зарегистрировано в Реестре государственной регистрации нормативных правовых актов под № 2497, опубликовано: 24 января 2014 года в районной газете «Мағжан Жұлдызы», 24 января 2014 года в районной газете «Вести»)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Магжана Жумабаева Северо-Казахстанской области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3 294 950,6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425 974,0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8 943,6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2 829 787,0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3 302 905,1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6 602,6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(- 14 557,1)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14 557,1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7 790,0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1 187,4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7 954,5 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на 2014 год в сумме 1 253 тысячи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  В. Потапенко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     Т. Абильмажинов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марта 2014 года № 25-1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53"/>
        <w:gridCol w:w="1273"/>
        <w:gridCol w:w="7093"/>
        <w:gridCol w:w="3033"/>
      </w:tblGrid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3 294 950,6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425 974,0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2 829 787,0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2 829 787,0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2 829 787,0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993"/>
        <w:gridCol w:w="993"/>
        <w:gridCol w:w="7633"/>
        <w:gridCol w:w="28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3 302 905,1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308 990,8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212 415,6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210 300,6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22 285,2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21 113,4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9 887,0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1 949 899,0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сельской местности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1 944 151,0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9 381,0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1 724 777,0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28 697,0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62 723,0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128 198,0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20 101,0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24 846,0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7 930,0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20 425,0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498 189,8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467 810,8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466 010,8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236 967,9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30 206,0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76 879,0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7 486,0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19 069,0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49 149,0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26 420,0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13 328,0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90 134,9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81 532,0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сельского хозяйства и ветеринарии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уничтожениея бродячих собак и кошек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утичтожаемых больных животных, продуктов и сырья животного происхождения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9 529,0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9 529,0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40 492,0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25 500,0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38 368,0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6 602,0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6 602,6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Дефицит (Профицит)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-14 557,1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Финансирование дефицита (использование профицита) бюджета 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1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7 954,5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31 марта 2014 года № 25-1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2013 года № 21-1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013"/>
        <w:gridCol w:w="1213"/>
        <w:gridCol w:w="7293"/>
        <w:gridCol w:w="277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316599,6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212415,6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212415,6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210300,6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29174,0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30206,0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153"/>
        <w:gridCol w:w="1673"/>
        <w:gridCol w:w="1853"/>
        <w:gridCol w:w="1913"/>
        <w:gridCol w:w="1573"/>
        <w:gridCol w:w="165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28177,0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7626,0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12691,0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8843,0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10352,0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61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4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753"/>
        <w:gridCol w:w="1853"/>
        <w:gridCol w:w="1553"/>
        <w:gridCol w:w="1713"/>
        <w:gridCol w:w="1873"/>
        <w:gridCol w:w="1873"/>
      </w:tblGrid>
      <w:tr>
        <w:trPr>
          <w:trHeight w:val="21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гвардейский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9154,0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8469,0</w:t>
            </w:r>
          </w:p>
        </w:tc>
      </w:tr>
      <w:tr>
        <w:trPr>
          <w:trHeight w:val="45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9987,6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8319,0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61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39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3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53"/>
        <w:gridCol w:w="1573"/>
        <w:gridCol w:w="1453"/>
        <w:gridCol w:w="1553"/>
        <w:gridCol w:w="1673"/>
        <w:gridCol w:w="1493"/>
        <w:gridCol w:w="1573"/>
      </w:tblGrid>
      <w:tr>
        <w:trPr>
          <w:trHeight w:val="21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льский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Булаево 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55905,0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16751,0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16751,0</w:t>
            </w:r>
          </w:p>
        </w:tc>
      </w:tr>
      <w:tr>
        <w:trPr>
          <w:trHeight w:val="45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9891,0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8126,0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16751,0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24162,0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15191,0</w:t>
            </w:r>
          </w:p>
        </w:tc>
      </w:tr>
      <w:tr>
        <w:trPr>
          <w:trHeight w:val="21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1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61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2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19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