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22f2" w14:textId="71b2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 июля 2014 года N 231. Зарегистрировано Департаментом юстиции Северо-Казахстанской области 28 июля 2014 года N 2880. Утратило силу постановлением акимата района Магжана Жумабаева Северо-Казахстанской области от 2 августа 2019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02.08.2019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и размеры поощрений граждан, участвующих в обеспечении общественного порядка,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51"/>
        <w:gridCol w:w="5549"/>
      </w:tblGrid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Пшенбаев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внутренних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района Магжана Жумабаева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М.Х.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1.Почетная грамота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 в размере, не превышающем 10-кратного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Ценный подарок в стоимости, не превышающий 10-кратного месячного расчетного показателя.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поощрения граждан, участвующих в охране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района Магжана Жумабаева департамента внутренних дел Северо-Казахстанской области" (далее – ОВД района Магжана Жумабаева ДВД СКО).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ОВД района Магжана Жумабаева ДВД СКО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ОВД района Магжана Жумабаева ДВД СКО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Департамента внутренних дел Северо-Казахстанской области 252 003 "Поощрение граждан, участвующих в охране общественного порядка".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района, денежного вознаграждения, ценного подарка гражданам за вклад в обеспечение общественного порядка осуществляется ОВД района Магжана Жумабаева ДВД СКО в торжественной обстановке.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