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98cb" w14:textId="72e9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районе Магжана Жумабаева Северо-Казахстанской области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30 декабря 2014 года № 475 Зарегистрировано Департаментом юстиции Северо-Казахстанской области 14 января 2015 года № 3060. Утратило силу в связи с истечением срока действия (письмо аппарата акима района Магжана Жумабаева Северо-Казахстанской области от 5 января 2016 года N 10.1.5-7/03)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акима района Магжана Жумабаева Северо-Казахстанской области от 5.01.2016 N 10.1.5-7/03).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упорядочения распределения безработных граждан на общественные работы,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районе Магжана Жумабаева Северо-Казахстанской области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организаций, виды, объемы общественных работ и источники финансирования на 2015 год (далее по тексту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занятости и социальных программ района Магжана Жумабаева Северо-Казахстанской области"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количестве заявленной потребности рабочих мест – 99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количестве утвержденной потребности рабочих мест – 99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Утвердить оплату труда безработных, участвующих в оплачиваемых общественных работах в размере 1,5 минимальной заработной платы на соответствующий финансовый год в соответствии с действующим законодательством Республики Казахстан. Финансирование организации общественных работ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Определить условия общественных работ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продолжительностью рабочей недели 5 дней с двумя выходными (суббота, воскресенье), восьми часовой рабочий день, обеденный перерыв продолжительностью 1 час, исходя из условий труда, применяются гибкие формы организации рабочего времени, предусмотренные трудовым договором, заключаемые между работниками и работодателями. Работникам, работающим в холодное время года на открытом воздухе или в закрытых необогреваемых помещениях, а также занятым на погрузочно-разгрузочных работах, предоставляются специальные перерывы для обогрева и отдыха, которые включаются в рабочее время. Работодатель обязан обеспечить оборудование помещений для обогрева и отдыха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исполнением настоящего постановления возложить на заместителя акима района Магжана Жумабаева Северо-Казахстанской области Есдаулетова Ж.Т..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7"/>
        <w:gridCol w:w="1333"/>
      </w:tblGrid>
      <w:tr>
        <w:trPr>
          <w:trHeight w:val="30" w:hRule="atLeast"/>
        </w:trPr>
        <w:tc>
          <w:tcPr>
            <w:tcW w:w="10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филиала "Территориальный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района М.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актов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комитета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актов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"Управление юстиции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"Суд 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Пшенбаев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Калабаев Б.К.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Есильбаев 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Исин Н.Ш.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Жайжуманов Б.А.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11703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Магжана Жумабаева Северо-Казахстанской области от 30 декабря 2014 года №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 и источники финансирования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2"/>
        <w:gridCol w:w="2858"/>
        <w:gridCol w:w="4937"/>
        <w:gridCol w:w="640"/>
        <w:gridCol w:w="474"/>
        <w:gridCol w:w="179"/>
      </w:tblGrid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общественных работ (месяцев)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Государственное учреждение "Аппарат акима города Булаево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города Булаево.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- 5 тонн, очистка от снега -1700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- 80 штук, посадка деревьев - 80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Оказание помощи в уборке и озеленении территории акимата района.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- 3200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- 80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охране парка и площади.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- 0,09 гектар, площадь - 0,08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Проведение работ связанных с весенне-осенними паводками.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- 1000 квадратных метров, ручейков для стока воды - 1000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благоустройстве свалок, кладбищ.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Свалка - 1 гектар, кладбище № 1 - 1 гектар, кладбище № 2 - 0,08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Государственное учреждение "Аппарат акима Авангардского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озеленений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Государственное учреждение "Аппарат акима Александровского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Государственное учреждение "Аппарат акима Бастомарского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–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Государственное учреждение "Аппарат акима Возвышенского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дров, разгрузке угля для здания акимата.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Дрова - 5 кубических метров, уголь - 5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Государственное учреждение "Аппарат акима Золотонивского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Государственное учреждение "Аппарат акима Карагандинского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Государственное учреждение "Аппарат акима Каракогинского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Государственное учреждение "Аппарат акима Конюховского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Государственное учреждение "Аппарат акима Лебяжинского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- 3 тонны,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- 1000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- 80 штук, 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Государственное учреждение "Аппарат акима Молодежного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Молодогвардейского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Государственное учреждение "Аппарат акима Надеждинского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 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Государственное учреждение "Аппарат акима Октябрьского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Государственное учреждение "Аппарат акима Писаревского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Государственное учреждение "Аппарат акима Полудинского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охране пункта выдачи питьевой воды село Ганькино, станция Ганькино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площадь-0,05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заготовке дров, разгрузке угля для здания акимата.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Дрова - 5 кубических метров, уголь - 5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Государственное учреждение "Аппарат акима Советского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Государственное учреждение "Аппарат акима Тамановского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Государственное учреждение "Аппарат акима Узынкольского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Государственное учреждение "Аппарат акима Успенского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Государственное учреждение "Аппарат акима Чистовского сельского округа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- 3 тонны, очистка от снега - 1000 квадратных метров, побелка деревьев - 80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Копка канав для стока воды - 900 квадратных метров, ручейков для стока воды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- 101 двор.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Государственное учреждение "Управление юстиции района Магжана Жумабаева Департамента юстиции Северо-Казахстанской области Министерство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Государственное учреждение "Отдел занятости и социальных программ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главному специалисту по работе с инвалидами и ветеранами.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90 - 100 дел, помощь в работе с текущими документами, ксерокопирование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формировании и обработке необходимых документов, проведение технических работ по ведению баз данных различных категорий населения, нуждающихся в социальной защите.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90 - 150 дел, помощь в работе с текущими документами, ксерокопирование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Государственное учреждение "Аппарат акима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и обработке необходимых документов, проведение технических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1000 - 1500 дел, помощь в работе с текущими документами, ксерокопирование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Государственное учреждение "Отдел экономики и финансов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и обработке необходимых документов, проведение технических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800 дел, помощь в работе с текущими документами, ксерокопирование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Филиал "Территориальный отдел района Магжана Жумабаева департамента по исполнению судебных актов Северо-Казахстанской области комитета по исполнению судебных актов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работе с текущими и архивными документами, в подшивке производств, 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единиц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Государственное учреждение "Суд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формировании и обработке необходимых документов, проведение технических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800 дел, помощь в работе с текущими документами, ксерокопирование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Государственное учреждение "Отдел внутренних дел района Магжана Жумабаева департамента внутренних дел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формировании и обработке необходимых документов, проведение технических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100 - 150 дел, помощь в работе с текущими документами, ксерокопирование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