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a2d8" w14:textId="f1ca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Мамлютского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Мамлютского района Северо-Казахстанской области от 10 февраля 2014 года N 26/1. Зарегистрировано Департаментом юстиции Северо-Казахстанской области 11 марта 2014 года N 2608. Утратило силу решением маслихата Мамлютского района Северо-Казахстанской области от 06 декабря 2016 года № 9/5</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маслихата Мамлютского района Северо-Казахстанской области от 06.12.2016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маслихат Мамлютского района Северо-Казахстанской области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Мамлютского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2. Отменить решение маслихата Мамлютского района Северо-Казахстанской области от 20 декабря 2012 года № 10/2 "Об утверждении регламента маслихата Мамлютского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маслихата</w:t>
            </w:r>
            <w:r>
              <w:br/>
            </w:r>
            <w:r>
              <w:rPr>
                <w:rFonts w:ascii="Times New Roman"/>
                <w:b w:val="false"/>
                <w:i/>
                <w:color w:val="000000"/>
                <w:sz w:val="20"/>
              </w:rPr>
              <w:t>Мамлютского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Могунова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br/>
            </w:r>
            <w:r>
              <w:rPr>
                <w:rFonts w:ascii="Times New Roman"/>
                <w:b w:val="false"/>
                <w:i/>
                <w:color w:val="000000"/>
                <w:sz w:val="20"/>
              </w:rPr>
              <w:t>Мамлютского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Нурмуканова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маслихата Мамлютского района Северо-Казахстанской области от 10 февраля 2014 года № 26/1</w:t>
            </w:r>
          </w:p>
        </w:tc>
      </w:tr>
    </w:tbl>
    <w:p>
      <w:pPr>
        <w:spacing w:after="0"/>
        <w:ind w:left="0"/>
        <w:jc w:val="left"/>
      </w:pPr>
      <w:r>
        <w:rPr>
          <w:rFonts w:ascii="Times New Roman"/>
          <w:b/>
          <w:i w:val="false"/>
          <w:color w:val="000000"/>
        </w:rPr>
        <w:t xml:space="preserve"> Регламент маслихата Мамлютского района Северо-Казахстанской области</w:t>
      </w:r>
    </w:p>
    <w:p>
      <w:pPr>
        <w:spacing w:after="0"/>
        <w:ind w:left="0"/>
        <w:jc w:val="both"/>
      </w:pPr>
      <w:r>
        <w:rPr>
          <w:rFonts w:ascii="Times New Roman"/>
          <w:b w:val="false"/>
          <w:i w:val="false"/>
          <w:color w:val="ff0000"/>
          <w:sz w:val="28"/>
        </w:rPr>
        <w:t xml:space="preserve">
      Сноска. Регламент - в редакции решения маслихата Мамлютского района Северо-Казахстанской области от 22.12.2014 </w:t>
      </w:r>
      <w:r>
        <w:rPr>
          <w:rFonts w:ascii="Times New Roman"/>
          <w:b w:val="false"/>
          <w:i w:val="false"/>
          <w:color w:val="ff0000"/>
          <w:sz w:val="28"/>
        </w:rPr>
        <w:t>N 38/5</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6" w:id="1"/>
    <w:p>
      <w:pPr>
        <w:spacing w:after="0"/>
        <w:ind w:left="0"/>
        <w:jc w:val="left"/>
      </w:pPr>
      <w:r>
        <w:rPr>
          <w:rFonts w:ascii="Times New Roman"/>
          <w:b/>
          <w:i w:val="false"/>
          <w:color w:val="000000"/>
        </w:rPr>
        <w:t xml:space="preserve"> 1. Общие положения</w:t>
      </w:r>
    </w:p>
    <w:bookmarkEnd w:id="1"/>
    <w:bookmarkStart w:name="z13" w:id="2"/>
    <w:p>
      <w:pPr>
        <w:spacing w:after="0"/>
        <w:ind w:left="0"/>
        <w:jc w:val="both"/>
      </w:pPr>
      <w:r>
        <w:rPr>
          <w:rFonts w:ascii="Times New Roman"/>
          <w:b w:val="false"/>
          <w:i w:val="false"/>
          <w:color w:val="000000"/>
          <w:sz w:val="28"/>
        </w:rPr>
        <w:t xml:space="preserve">
      1. Настоящий регламент маслихата Мамлютского района Северо-Казахстанской области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Мамлютского района Северо-Казахстанской области (далее – маслихат) - выборный орган, избираемый населением Мамлютского района Северо-Казахстанской области,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2"/>
    <w:bookmarkStart w:name="z16" w:id="3"/>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Сессия маслихата</w:t>
      </w:r>
    </w:p>
    <w:bookmarkEnd w:id="3"/>
    <w:bookmarkStart w:name="z18" w:id="4"/>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На каждой сессии из числа депутатов избирается секретарь сессии, который занимается записью протокола заседания сессии, регистрацией желающих выступить, предложений и замечаний по порядку ведения сессии.</w:t>
      </w:r>
      <w:r>
        <w:br/>
      </w:r>
      <w:r>
        <w:rPr>
          <w:rFonts w:ascii="Times New Roman"/>
          <w:b w:val="false"/>
          <w:i w:val="false"/>
          <w:color w:val="000000"/>
          <w:sz w:val="28"/>
        </w:rPr>
        <w:t>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w:t>
      </w:r>
      <w:r>
        <w:rPr>
          <w:rFonts w:ascii="Times New Roman"/>
          <w:b w:val="false"/>
          <w:i w:val="false"/>
          <w:color w:val="000000"/>
          <w:sz w:val="28"/>
        </w:rPr>
        <w:t>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маслихат, а также акима.</w:t>
      </w:r>
      <w:r>
        <w:br/>
      </w:r>
      <w:r>
        <w:rPr>
          <w:rFonts w:ascii="Times New Roman"/>
          <w:b w:val="false"/>
          <w:i w:val="false"/>
          <w:color w:val="000000"/>
          <w:sz w:val="28"/>
        </w:rPr>
        <w:t>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Мамлютского района Северо-Казахстанской области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12. В соответствии с рассматриваемыми вопросами на сессии маслихата, могут быть приглашены депутат областного маслихата, аким района, его заместители, аким города Мамлютка, акимы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13.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14. Заседания маслихата проводятся в определенное маслихатом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15.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16.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Вопросы докладчикам подаются в письменном или устном виде.</w:t>
      </w:r>
      <w:r>
        <w:br/>
      </w:r>
      <w:r>
        <w:rPr>
          <w:rFonts w:ascii="Times New Roman"/>
          <w:b w:val="false"/>
          <w:i w:val="false"/>
          <w:color w:val="000000"/>
          <w:sz w:val="28"/>
        </w:rPr>
        <w:t>
      </w:t>
      </w:r>
      <w:r>
        <w:rPr>
          <w:rFonts w:ascii="Times New Roman"/>
          <w:b w:val="false"/>
          <w:i w:val="false"/>
          <w:color w:val="000000"/>
          <w:sz w:val="28"/>
        </w:rPr>
        <w:t>Письменные вопросы подаются председателю сессии и оглашаются на заседании маслихата.</w:t>
      </w:r>
    </w:p>
    <w:bookmarkEnd w:id="4"/>
    <w:bookmarkStart w:name="z47" w:id="5"/>
    <w:p>
      <w:pPr>
        <w:spacing w:after="0"/>
        <w:ind w:left="0"/>
        <w:jc w:val="left"/>
      </w:pPr>
      <w:r>
        <w:rPr>
          <w:rFonts w:ascii="Times New Roman"/>
          <w:b/>
          <w:i w:val="false"/>
          <w:color w:val="000000"/>
        </w:rPr>
        <w:t xml:space="preserve"> 2.2. Порядок принятия актов маслихата</w:t>
      </w:r>
    </w:p>
    <w:bookmarkEnd w:id="5"/>
    <w:bookmarkStart w:name="z48" w:id="6"/>
    <w:p>
      <w:pPr>
        <w:spacing w:after="0"/>
        <w:ind w:left="0"/>
        <w:jc w:val="both"/>
      </w:pPr>
      <w:r>
        <w:rPr>
          <w:rFonts w:ascii="Times New Roman"/>
          <w:b w:val="false"/>
          <w:i w:val="false"/>
          <w:color w:val="000000"/>
          <w:sz w:val="28"/>
        </w:rPr>
        <w:t>
      17. Маслихат по вопросам своей компетенции принимает решения большинством голосов от общего числа депутатов маслихата, если иное не установлено законом. В случаях, предусмотренных законодательством Республики Казахстан, по представлению акимата района,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18.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19. Подготовка проектов решений маслихата осуществляется в соответствии с требованиями Законов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и настоящего Регламента.</w:t>
      </w:r>
      <w:r>
        <w:br/>
      </w:r>
      <w:r>
        <w:rPr>
          <w:rFonts w:ascii="Times New Roman"/>
          <w:b w:val="false"/>
          <w:i w:val="false"/>
          <w:color w:val="000000"/>
          <w:sz w:val="28"/>
        </w:rPr>
        <w:t>
      </w:t>
      </w:r>
      <w:r>
        <w:rPr>
          <w:rFonts w:ascii="Times New Roman"/>
          <w:b w:val="false"/>
          <w:i w:val="false"/>
          <w:color w:val="000000"/>
          <w:sz w:val="28"/>
        </w:rPr>
        <w:t>Проекты решений с приложением всех необходимых материалов направляются в маслихат разработчиками на казахском и русском языках, согласованные с заинтересованными органами, подписанные. С визой председателя сессии или секретаря маслихата проект решения направляется в постоянные комиссии для рассмотрения и подготовки предложений либо для включения рассматриваемого вопроса в повестку дня заседания сессии или разработчику для доработки и (или) дополнительного согласования.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20.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по основному вопросу,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Изменения в решения маслихата вносятся в порядке, установленном для их принятия.</w:t>
      </w:r>
      <w:r>
        <w:br/>
      </w:r>
      <w:r>
        <w:rPr>
          <w:rFonts w:ascii="Times New Roman"/>
          <w:b w:val="false"/>
          <w:i w:val="false"/>
          <w:color w:val="000000"/>
          <w:sz w:val="28"/>
        </w:rPr>
        <w:t>
      </w:t>
      </w:r>
      <w:r>
        <w:rPr>
          <w:rFonts w:ascii="Times New Roman"/>
          <w:b w:val="false"/>
          <w:i w:val="false"/>
          <w:color w:val="000000"/>
          <w:sz w:val="28"/>
        </w:rPr>
        <w:t>После утверждения, решения маслихата подписываются председателем сессии и секретарем маслихата.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Решения сессии редактируются в трехдневный срок с учетом замечаний и предложений, внесенных депутатами при их утверждении.</w:t>
      </w:r>
      <w:r>
        <w:br/>
      </w:r>
      <w:r>
        <w:rPr>
          <w:rFonts w:ascii="Times New Roman"/>
          <w:b w:val="false"/>
          <w:i w:val="false"/>
          <w:color w:val="000000"/>
          <w:sz w:val="28"/>
        </w:rPr>
        <w:t>
      </w:t>
      </w:r>
      <w:r>
        <w:rPr>
          <w:rFonts w:ascii="Times New Roman"/>
          <w:b w:val="false"/>
          <w:i w:val="false"/>
          <w:color w:val="000000"/>
          <w:sz w:val="28"/>
        </w:rPr>
        <w:t>Ответственность за своевременную регистрацию и рассылку решений маслихата несут работники аппарата маслихата с учетом возложенных на них обязанностей в соответствии с должностными инструкциями.</w:t>
      </w:r>
      <w:r>
        <w:br/>
      </w:r>
      <w:r>
        <w:rPr>
          <w:rFonts w:ascii="Times New Roman"/>
          <w:b w:val="false"/>
          <w:i w:val="false"/>
          <w:color w:val="000000"/>
          <w:sz w:val="28"/>
        </w:rPr>
        <w:t>
      </w:t>
      </w:r>
      <w:r>
        <w:rPr>
          <w:rFonts w:ascii="Times New Roman"/>
          <w:b w:val="false"/>
          <w:i w:val="false"/>
          <w:color w:val="000000"/>
          <w:sz w:val="28"/>
        </w:rPr>
        <w:t>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Мамлютского района Северо-Казахстанской области (далее – проект бюджета района) рассматривается в постоянных комиссиях маслихата. Секретарь маслихата может создать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w:t>
      </w:r>
      <w:r>
        <w:rPr>
          <w:rFonts w:ascii="Times New Roman"/>
          <w:b w:val="false"/>
          <w:i w:val="false"/>
          <w:color w:val="000000"/>
          <w:sz w:val="28"/>
        </w:rPr>
        <w:t>Местный уполномоченный орган по бюджетному планированию района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w:t>
      </w:r>
      <w:r>
        <w:rPr>
          <w:rFonts w:ascii="Times New Roman"/>
          <w:b w:val="false"/>
          <w:i w:val="false"/>
          <w:color w:val="000000"/>
          <w:sz w:val="28"/>
        </w:rPr>
        <w:t>Бюджет района утверждается на сессии маслихата не позднее двухнедельного срока после подписания решения областного маслихата об утверждении бюджета Северо-Казахстанской области.</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районного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6"/>
    <w:bookmarkStart w:name="z78" w:id="7"/>
    <w:p>
      <w:pPr>
        <w:spacing w:after="0"/>
        <w:ind w:left="0"/>
        <w:jc w:val="left"/>
      </w:pPr>
      <w:r>
        <w:rPr>
          <w:rFonts w:ascii="Times New Roman"/>
          <w:b/>
          <w:i w:val="false"/>
          <w:color w:val="000000"/>
        </w:rPr>
        <w:t xml:space="preserve"> 3. Порядок заслушивания отчетов</w:t>
      </w:r>
    </w:p>
    <w:bookmarkEnd w:id="7"/>
    <w:bookmarkStart w:name="z79" w:id="8"/>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 или уполномоченного акиматом лица.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района, акимов города Мамлютка и сельских округов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w:t>
      </w:r>
      <w:r>
        <w:rPr>
          <w:rFonts w:ascii="Times New Roman"/>
          <w:b w:val="false"/>
          <w:i w:val="false"/>
          <w:color w:val="000000"/>
          <w:sz w:val="28"/>
        </w:rPr>
        <w:t>Двукратное не утверждение маслихатом представленных акимом района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секретаря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постоянных комиссий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 ревизионной комиссии Северо-Казахстанской области об исполнении бюджета рассматривается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r>
        <w:rPr>
          <w:rFonts w:ascii="Times New Roman"/>
          <w:b w:val="false"/>
          <w:i w:val="false"/>
          <w:color w:val="000000"/>
          <w:sz w:val="28"/>
        </w:rPr>
        <w:t>Отчет маслихата представляется населению города Мамлютка, сел, сельских округов Мамлютского района на сходах местного сообщества группой депутатов, возглавляемой секретарем маслихата, председателями постоянных комиссий.</w:t>
      </w:r>
    </w:p>
    <w:bookmarkEnd w:id="8"/>
    <w:bookmarkStart w:name="z89" w:id="9"/>
    <w:p>
      <w:pPr>
        <w:spacing w:after="0"/>
        <w:ind w:left="0"/>
        <w:jc w:val="left"/>
      </w:pPr>
      <w:r>
        <w:rPr>
          <w:rFonts w:ascii="Times New Roman"/>
          <w:b/>
          <w:i w:val="false"/>
          <w:color w:val="000000"/>
        </w:rPr>
        <w:t xml:space="preserve"> 4. Порядок рассмотрения запросов депутатов</w:t>
      </w:r>
    </w:p>
    <w:bookmarkEnd w:id="9"/>
    <w:bookmarkStart w:name="z90" w:id="10"/>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10"/>
    <w:bookmarkStart w:name="z96" w:id="11"/>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Секретарь маслихата</w:t>
      </w:r>
    </w:p>
    <w:bookmarkEnd w:id="11"/>
    <w:bookmarkStart w:name="z98" w:id="12"/>
    <w:p>
      <w:pPr>
        <w:spacing w:after="0"/>
        <w:ind w:left="0"/>
        <w:jc w:val="both"/>
      </w:pPr>
      <w:r>
        <w:rPr>
          <w:rFonts w:ascii="Times New Roman"/>
          <w:b w:val="false"/>
          <w:i w:val="false"/>
          <w:color w:val="000000"/>
          <w:sz w:val="28"/>
        </w:rPr>
        <w:t>
      41.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 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w:t>
      </w:r>
      <w:r>
        <w:rPr>
          <w:rFonts w:ascii="Times New Roman"/>
          <w:b w:val="false"/>
          <w:i w:val="false"/>
          <w:color w:val="000000"/>
          <w:sz w:val="28"/>
        </w:rPr>
        <w:t>42.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43. Секретарь маслихата не вправе состоять в постоянных комиссиях маслихата, депутатских объединениях.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p>
    <w:bookmarkEnd w:id="12"/>
    <w:bookmarkStart w:name="z103" w:id="13"/>
    <w:p>
      <w:pPr>
        <w:spacing w:after="0"/>
        <w:ind w:left="0"/>
        <w:jc w:val="left"/>
      </w:pPr>
      <w:r>
        <w:rPr>
          <w:rFonts w:ascii="Times New Roman"/>
          <w:b/>
          <w:i w:val="false"/>
          <w:color w:val="000000"/>
        </w:rPr>
        <w:t xml:space="preserve"> 5.2. Председатель сессии</w:t>
      </w:r>
    </w:p>
    <w:bookmarkEnd w:id="13"/>
    <w:bookmarkStart w:name="z104" w:id="14"/>
    <w:p>
      <w:pPr>
        <w:spacing w:after="0"/>
        <w:ind w:left="0"/>
        <w:jc w:val="both"/>
      </w:pPr>
      <w:r>
        <w:rPr>
          <w:rFonts w:ascii="Times New Roman"/>
          <w:b w:val="false"/>
          <w:i w:val="false"/>
          <w:color w:val="000000"/>
          <w:sz w:val="28"/>
        </w:rPr>
        <w:t>
      44.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45.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46.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14"/>
    <w:bookmarkStart w:name="z115" w:id="15"/>
    <w:p>
      <w:pPr>
        <w:spacing w:after="0"/>
        <w:ind w:left="0"/>
        <w:jc w:val="left"/>
      </w:pPr>
      <w:r>
        <w:rPr>
          <w:rFonts w:ascii="Times New Roman"/>
          <w:b/>
          <w:i w:val="false"/>
          <w:color w:val="000000"/>
        </w:rPr>
        <w:t xml:space="preserve"> 5.3. Постоянные и временные комиссии маслихата</w:t>
      </w:r>
    </w:p>
    <w:bookmarkEnd w:id="15"/>
    <w:bookmarkStart w:name="z116" w:id="16"/>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48.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51.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16"/>
    <w:bookmarkStart w:name="z133" w:id="17"/>
    <w:p>
      <w:pPr>
        <w:spacing w:after="0"/>
        <w:ind w:left="0"/>
        <w:jc w:val="left"/>
      </w:pPr>
      <w:r>
        <w:rPr>
          <w:rFonts w:ascii="Times New Roman"/>
          <w:b/>
          <w:i w:val="false"/>
          <w:color w:val="000000"/>
        </w:rPr>
        <w:t xml:space="preserve"> 5.4. Редакционная и счетная комиссия маслихата</w:t>
      </w:r>
    </w:p>
    <w:bookmarkEnd w:id="17"/>
    <w:bookmarkStart w:name="z134" w:id="18"/>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 счетной комиссии, а при необходимости и редакционной комиссии.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По предложению председателя сессии, депутатов, при открытом голосовании, процесс голосования и подведения его итогов, могут осуществлять председатель сессии или секретарь сессии.</w:t>
      </w:r>
      <w:r>
        <w:br/>
      </w:r>
      <w:r>
        <w:rPr>
          <w:rFonts w:ascii="Times New Roman"/>
          <w:b w:val="false"/>
          <w:i w:val="false"/>
          <w:color w:val="000000"/>
          <w:sz w:val="28"/>
        </w:rPr>
        <w:t>
      </w:t>
      </w:r>
      <w:r>
        <w:rPr>
          <w:rFonts w:ascii="Times New Roman"/>
          <w:b w:val="false"/>
          <w:i w:val="false"/>
          <w:color w:val="000000"/>
          <w:sz w:val="28"/>
        </w:rPr>
        <w:t xml:space="preserve">53. Состав редакционной комиссии формируется с учетом специфики рассматриваемого вопроса, специальности, квалификации и опыта работы членов комиссии. </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 формы при подсчете не учитываются.</w:t>
      </w:r>
    </w:p>
    <w:bookmarkEnd w:id="18"/>
    <w:bookmarkStart w:name="z141" w:id="19"/>
    <w:p>
      <w:pPr>
        <w:spacing w:after="0"/>
        <w:ind w:left="0"/>
        <w:jc w:val="left"/>
      </w:pPr>
      <w:r>
        <w:rPr>
          <w:rFonts w:ascii="Times New Roman"/>
          <w:b/>
          <w:i w:val="false"/>
          <w:color w:val="000000"/>
        </w:rPr>
        <w:t xml:space="preserve"> 5.5. Депутатские объединения в маслихатах</w:t>
      </w:r>
    </w:p>
    <w:bookmarkEnd w:id="19"/>
    <w:bookmarkStart w:name="z142" w:id="20"/>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20"/>
    <w:bookmarkStart w:name="z150" w:id="21"/>
    <w:p>
      <w:pPr>
        <w:spacing w:after="0"/>
        <w:ind w:left="0"/>
        <w:jc w:val="left"/>
      </w:pPr>
      <w:r>
        <w:rPr>
          <w:rFonts w:ascii="Times New Roman"/>
          <w:b/>
          <w:i w:val="false"/>
          <w:color w:val="000000"/>
        </w:rPr>
        <w:t xml:space="preserve"> 6. Формирование и избрание избирательных комиссий, образуемых районным маслихатом</w:t>
      </w:r>
    </w:p>
    <w:bookmarkEnd w:id="21"/>
    <w:bookmarkStart w:name="z151" w:id="22"/>
    <w:p>
      <w:pPr>
        <w:spacing w:after="0"/>
        <w:ind w:left="0"/>
        <w:jc w:val="both"/>
      </w:pPr>
      <w:r>
        <w:rPr>
          <w:rFonts w:ascii="Times New Roman"/>
          <w:b w:val="false"/>
          <w:i w:val="false"/>
          <w:color w:val="000000"/>
          <w:sz w:val="28"/>
        </w:rPr>
        <w:t>
      59. Формирование и избрание нового состава избирательных комиссий начинается не позднее, чем за два месяца и заканчивается не позднее, чем за три дня до окончания срока полномочий избирательных комиссий, который составляет пять лет.</w:t>
      </w:r>
      <w:r>
        <w:br/>
      </w:r>
      <w:r>
        <w:rPr>
          <w:rFonts w:ascii="Times New Roman"/>
          <w:b w:val="false"/>
          <w:i w:val="false"/>
          <w:color w:val="000000"/>
          <w:sz w:val="28"/>
        </w:rPr>
        <w:t>
      </w:t>
      </w:r>
      <w:r>
        <w:rPr>
          <w:rFonts w:ascii="Times New Roman"/>
          <w:b w:val="false"/>
          <w:i w:val="false"/>
          <w:color w:val="000000"/>
          <w:sz w:val="28"/>
        </w:rPr>
        <w:t>Секретарь районного маслихата не позднее, чем за три дня до опубликования объявления в средствах массовой информации об образовании избирательных комиссий своим распоряжением создает Временную комиссию (рабочую группу) из депутатов и работников аппарата по формированию состава избирательных комиссий.</w:t>
      </w:r>
      <w:r>
        <w:br/>
      </w:r>
      <w:r>
        <w:rPr>
          <w:rFonts w:ascii="Times New Roman"/>
          <w:b w:val="false"/>
          <w:i w:val="false"/>
          <w:color w:val="000000"/>
          <w:sz w:val="28"/>
        </w:rPr>
        <w:t>
      </w:t>
      </w:r>
      <w:r>
        <w:rPr>
          <w:rFonts w:ascii="Times New Roman"/>
          <w:b w:val="false"/>
          <w:i w:val="false"/>
          <w:color w:val="000000"/>
          <w:sz w:val="28"/>
        </w:rPr>
        <w:t>60. Временная комиссия маслихата занимается сбором и обработкой предложений, поступивших от политических партий и иных общественных объединений, их структурных подразделений, вышестоящих комиссий о кандидатурах в состав формируемых избирательных комиссий. Каждая политическая партия вносит в состав соответствующих избирательных комиссий только по одному своему представителю. Политические партии, а также их структурные подразделения вправе представить в состав избирательной комиссии кандидатуры, не являющиеся членами данной политической партии.</w:t>
      </w:r>
      <w:r>
        <w:br/>
      </w:r>
      <w:r>
        <w:rPr>
          <w:rFonts w:ascii="Times New Roman"/>
          <w:b w:val="false"/>
          <w:i w:val="false"/>
          <w:color w:val="000000"/>
          <w:sz w:val="28"/>
        </w:rPr>
        <w:t>
      </w:t>
      </w:r>
      <w:r>
        <w:rPr>
          <w:rFonts w:ascii="Times New Roman"/>
          <w:b w:val="false"/>
          <w:i w:val="false"/>
          <w:color w:val="000000"/>
          <w:sz w:val="28"/>
        </w:rPr>
        <w:t>В перечень документов, представляемых на Временную комиссию политическими партиями, иными общественными объединениями, вышестоящими комиссиями, входят:</w:t>
      </w:r>
      <w:r>
        <w:br/>
      </w:r>
      <w:r>
        <w:rPr>
          <w:rFonts w:ascii="Times New Roman"/>
          <w:b w:val="false"/>
          <w:i w:val="false"/>
          <w:color w:val="000000"/>
          <w:sz w:val="28"/>
        </w:rPr>
        <w:t>
      </w:t>
      </w:r>
      <w:r>
        <w:rPr>
          <w:rFonts w:ascii="Times New Roman"/>
          <w:b w:val="false"/>
          <w:i w:val="false"/>
          <w:color w:val="000000"/>
          <w:sz w:val="28"/>
        </w:rPr>
        <w:t>1) копия документа о регистрации политической партии или иного общественного объединения, их структурных подразделений в органах юстиции;</w:t>
      </w:r>
      <w:r>
        <w:br/>
      </w:r>
      <w:r>
        <w:rPr>
          <w:rFonts w:ascii="Times New Roman"/>
          <w:b w:val="false"/>
          <w:i w:val="false"/>
          <w:color w:val="000000"/>
          <w:sz w:val="28"/>
        </w:rPr>
        <w:t>
      </w:t>
      </w:r>
      <w:r>
        <w:rPr>
          <w:rFonts w:ascii="Times New Roman"/>
          <w:b w:val="false"/>
          <w:i w:val="false"/>
          <w:color w:val="000000"/>
          <w:sz w:val="28"/>
        </w:rPr>
        <w:t>2) выписка из протокола заседания органа политической партии или иного общественного объединения, их структурных подразделений, вышестоящей избирательной комиссии о представлении кандидатов в состав соответствующих избирательных комиссий;</w:t>
      </w:r>
      <w:r>
        <w:br/>
      </w:r>
      <w:r>
        <w:rPr>
          <w:rFonts w:ascii="Times New Roman"/>
          <w:b w:val="false"/>
          <w:i w:val="false"/>
          <w:color w:val="000000"/>
          <w:sz w:val="28"/>
        </w:rPr>
        <w:t>
      </w:t>
      </w:r>
      <w:r>
        <w:rPr>
          <w:rFonts w:ascii="Times New Roman"/>
          <w:b w:val="false"/>
          <w:i w:val="false"/>
          <w:color w:val="000000"/>
          <w:sz w:val="28"/>
        </w:rPr>
        <w:t>3) сведения о кандидатах в состав избирательных комиссий по установленной форме, сформированной посредством программного обеспечения в электронном и бумажном формате;</w:t>
      </w:r>
      <w:r>
        <w:br/>
      </w:r>
      <w:r>
        <w:rPr>
          <w:rFonts w:ascii="Times New Roman"/>
          <w:b w:val="false"/>
          <w:i w:val="false"/>
          <w:color w:val="000000"/>
          <w:sz w:val="28"/>
        </w:rPr>
        <w:t>
      </w:t>
      </w:r>
      <w:r>
        <w:rPr>
          <w:rFonts w:ascii="Times New Roman"/>
          <w:b w:val="false"/>
          <w:i w:val="false"/>
          <w:color w:val="000000"/>
          <w:sz w:val="28"/>
        </w:rPr>
        <w:t>4) заявление кандидата в маслихат о согласии на участие в работе избирательной комиссии и биографические данные о кандидате.</w:t>
      </w:r>
      <w:r>
        <w:br/>
      </w:r>
      <w:r>
        <w:rPr>
          <w:rFonts w:ascii="Times New Roman"/>
          <w:b w:val="false"/>
          <w:i w:val="false"/>
          <w:color w:val="000000"/>
          <w:sz w:val="28"/>
        </w:rPr>
        <w:t>
      </w:t>
      </w:r>
      <w:r>
        <w:rPr>
          <w:rFonts w:ascii="Times New Roman"/>
          <w:b w:val="false"/>
          <w:i w:val="false"/>
          <w:color w:val="000000"/>
          <w:sz w:val="28"/>
        </w:rPr>
        <w:t>61. При подготовке проекта состава избирательных комиссий Временная комиссия руководствуется в первую очередь предложениями, поступившими от политических партий, затем, при предложениях менее семи членов, поступивших от политических партий, учитываются кандидатуры иных общественных объединений и вышестоящих избирательных комиссий.</w:t>
      </w:r>
      <w:r>
        <w:br/>
      </w:r>
      <w:r>
        <w:rPr>
          <w:rFonts w:ascii="Times New Roman"/>
          <w:b w:val="false"/>
          <w:i w:val="false"/>
          <w:color w:val="000000"/>
          <w:sz w:val="28"/>
        </w:rPr>
        <w:t>
      </w:t>
      </w:r>
      <w:r>
        <w:rPr>
          <w:rFonts w:ascii="Times New Roman"/>
          <w:b w:val="false"/>
          <w:i w:val="false"/>
          <w:color w:val="000000"/>
          <w:sz w:val="28"/>
        </w:rPr>
        <w:t>62. По завершении срока поступлений предложений в состав новых избирательных комиссий Временная комиссия готовит проекты решений сессии и бюллетени по избранию членов избирательных комиссий.</w:t>
      </w:r>
      <w:r>
        <w:br/>
      </w:r>
      <w:r>
        <w:rPr>
          <w:rFonts w:ascii="Times New Roman"/>
          <w:b w:val="false"/>
          <w:i w:val="false"/>
          <w:color w:val="000000"/>
          <w:sz w:val="28"/>
        </w:rPr>
        <w:t>
      </w:t>
      </w:r>
      <w:r>
        <w:rPr>
          <w:rFonts w:ascii="Times New Roman"/>
          <w:b w:val="false"/>
          <w:i w:val="false"/>
          <w:color w:val="000000"/>
          <w:sz w:val="28"/>
        </w:rPr>
        <w:t>63. Проекты решений и бюллетени готовятся отдельно:</w:t>
      </w:r>
      <w:r>
        <w:br/>
      </w:r>
      <w:r>
        <w:rPr>
          <w:rFonts w:ascii="Times New Roman"/>
          <w:b w:val="false"/>
          <w:i w:val="false"/>
          <w:color w:val="000000"/>
          <w:sz w:val="28"/>
        </w:rPr>
        <w:t>
      </w:t>
      </w:r>
      <w:r>
        <w:rPr>
          <w:rFonts w:ascii="Times New Roman"/>
          <w:b w:val="false"/>
          <w:i w:val="false"/>
          <w:color w:val="000000"/>
          <w:sz w:val="28"/>
        </w:rPr>
        <w:t>1) по районной территориальной избирательной комиссии;</w:t>
      </w:r>
      <w:r>
        <w:br/>
      </w:r>
      <w:r>
        <w:rPr>
          <w:rFonts w:ascii="Times New Roman"/>
          <w:b w:val="false"/>
          <w:i w:val="false"/>
          <w:color w:val="000000"/>
          <w:sz w:val="28"/>
        </w:rPr>
        <w:t>
      </w:t>
      </w:r>
      <w:r>
        <w:rPr>
          <w:rFonts w:ascii="Times New Roman"/>
          <w:b w:val="false"/>
          <w:i w:val="false"/>
          <w:color w:val="000000"/>
          <w:sz w:val="28"/>
        </w:rPr>
        <w:t>2) по окружным избирательным комиссиям по выборам депутатов в районный маслихат;</w:t>
      </w:r>
      <w:r>
        <w:br/>
      </w:r>
      <w:r>
        <w:rPr>
          <w:rFonts w:ascii="Times New Roman"/>
          <w:b w:val="false"/>
          <w:i w:val="false"/>
          <w:color w:val="000000"/>
          <w:sz w:val="28"/>
        </w:rPr>
        <w:t>
      </w:t>
      </w:r>
      <w:r>
        <w:rPr>
          <w:rFonts w:ascii="Times New Roman"/>
          <w:b w:val="false"/>
          <w:i w:val="false"/>
          <w:color w:val="000000"/>
          <w:sz w:val="28"/>
        </w:rPr>
        <w:t>3) по участковым избирательным комиссиям.</w:t>
      </w:r>
      <w:r>
        <w:br/>
      </w:r>
      <w:r>
        <w:rPr>
          <w:rFonts w:ascii="Times New Roman"/>
          <w:b w:val="false"/>
          <w:i w:val="false"/>
          <w:color w:val="000000"/>
          <w:sz w:val="28"/>
        </w:rPr>
        <w:t>
      </w:t>
      </w:r>
      <w:r>
        <w:rPr>
          <w:rFonts w:ascii="Times New Roman"/>
          <w:b w:val="false"/>
          <w:i w:val="false"/>
          <w:color w:val="000000"/>
          <w:sz w:val="28"/>
        </w:rPr>
        <w:t>64. Все кандидатуры, предложенные в состав избирательных комиссий политическими партиями, иными общественными объединениями и вышестоящими избирательными комиссиями, вносятся в проекты решений и в бюллетени в порядке очередности их поступления и регистрации в специальном журнале Временной комиссии.</w:t>
      </w:r>
      <w:r>
        <w:br/>
      </w:r>
      <w:r>
        <w:rPr>
          <w:rFonts w:ascii="Times New Roman"/>
          <w:b w:val="false"/>
          <w:i w:val="false"/>
          <w:color w:val="000000"/>
          <w:sz w:val="28"/>
        </w:rPr>
        <w:t>
      </w:t>
      </w:r>
      <w:r>
        <w:rPr>
          <w:rFonts w:ascii="Times New Roman"/>
          <w:b w:val="false"/>
          <w:i w:val="false"/>
          <w:color w:val="000000"/>
          <w:sz w:val="28"/>
        </w:rPr>
        <w:t>65. Бюллетени с составами избирательных комиссий получают все присутствующие на сессии депутаты районного маслихата и заполняют их лично. Итоги голосования подводит созданная на сессии Счетная комиссия. В состав счетной комиссии могут входить депутаты и сотрудники аппарата маслихата. Счетная комиссия на своем заседании избирает председателя и секретаря комиссии.</w:t>
      </w:r>
      <w:r>
        <w:br/>
      </w:r>
      <w:r>
        <w:rPr>
          <w:rFonts w:ascii="Times New Roman"/>
          <w:b w:val="false"/>
          <w:i w:val="false"/>
          <w:color w:val="000000"/>
          <w:sz w:val="28"/>
        </w:rPr>
        <w:t>
      </w:t>
      </w:r>
      <w:r>
        <w:rPr>
          <w:rFonts w:ascii="Times New Roman"/>
          <w:b w:val="false"/>
          <w:i w:val="false"/>
          <w:color w:val="000000"/>
          <w:sz w:val="28"/>
        </w:rPr>
        <w:t>66. При поступлении от политических партий предложений равных количеству членов соответствующей избирательной комиссии (семи) Временная комиссия вносит на сессию маслихата предложение проголосовать за состав данной избирательной комиссии. Избранными считаются члены комиссий, за которых проголосовало большинство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При поступлении от политических партий предложений, превышающих количество членов соответствующей избирательной комиссии (более семи), Временная комиссия предлагает на сессии маслихата провести рейтинговое голосование по избранию данной избирательной комиссии.</w:t>
      </w:r>
      <w:r>
        <w:br/>
      </w:r>
      <w:r>
        <w:rPr>
          <w:rFonts w:ascii="Times New Roman"/>
          <w:b w:val="false"/>
          <w:i w:val="false"/>
          <w:color w:val="000000"/>
          <w:sz w:val="28"/>
        </w:rPr>
        <w:t>
      </w:t>
      </w:r>
      <w:r>
        <w:rPr>
          <w:rFonts w:ascii="Times New Roman"/>
          <w:b w:val="false"/>
          <w:i w:val="false"/>
          <w:color w:val="000000"/>
          <w:sz w:val="28"/>
        </w:rPr>
        <w:t>Избранными считаются кандидатуры, набравшие по отношению к другим большее количество голосов. При поступлении от политических партий предложений с недостающим количеством членов соответствующей избирательной комиссии (менее семи), Временная комиссия вносит в бюллетень на вакантные места кандидатуры, поступившие от иных общественных объединений, а в случае отсутствия таковых кандидатур, представленные вышестоящими избирательными комиссиями (в порядке, соответствующем очередности поступления).</w:t>
      </w:r>
      <w:r>
        <w:br/>
      </w:r>
      <w:r>
        <w:rPr>
          <w:rFonts w:ascii="Times New Roman"/>
          <w:b w:val="false"/>
          <w:i w:val="false"/>
          <w:color w:val="000000"/>
          <w:sz w:val="28"/>
        </w:rPr>
        <w:t>
      </w:t>
      </w:r>
      <w:r>
        <w:rPr>
          <w:rFonts w:ascii="Times New Roman"/>
          <w:b w:val="false"/>
          <w:i w:val="false"/>
          <w:color w:val="000000"/>
          <w:sz w:val="28"/>
        </w:rPr>
        <w:t>67. В бюллетень включаются фамилия, имя, отчество претендентов с указанием от какой политической партии (иного общественного объединения, вышестоящей избирательной комиссии) внесена данная кандидатура. Справа от фамилий кандидатур изображаются квадраты, в которых депутаты ставят отметку.</w:t>
      </w:r>
      <w:r>
        <w:br/>
      </w:r>
      <w:r>
        <w:rPr>
          <w:rFonts w:ascii="Times New Roman"/>
          <w:b w:val="false"/>
          <w:i w:val="false"/>
          <w:color w:val="000000"/>
          <w:sz w:val="28"/>
        </w:rPr>
        <w:t>
      </w:t>
      </w:r>
      <w:r>
        <w:rPr>
          <w:rFonts w:ascii="Times New Roman"/>
          <w:b w:val="false"/>
          <w:i w:val="false"/>
          <w:color w:val="000000"/>
          <w:sz w:val="28"/>
        </w:rPr>
        <w:t>Депутаты делают отметку в семи квадратах.</w:t>
      </w:r>
      <w:r>
        <w:br/>
      </w:r>
      <w:r>
        <w:rPr>
          <w:rFonts w:ascii="Times New Roman"/>
          <w:b w:val="false"/>
          <w:i w:val="false"/>
          <w:color w:val="000000"/>
          <w:sz w:val="28"/>
        </w:rPr>
        <w:t>
      </w:t>
      </w:r>
      <w:r>
        <w:rPr>
          <w:rFonts w:ascii="Times New Roman"/>
          <w:b w:val="false"/>
          <w:i w:val="false"/>
          <w:color w:val="000000"/>
          <w:sz w:val="28"/>
        </w:rPr>
        <w:t>68. Итоги голосования оглашаются председателем Счетной комиссии на сессии маслихата.</w:t>
      </w:r>
      <w:r>
        <w:br/>
      </w:r>
      <w:r>
        <w:rPr>
          <w:rFonts w:ascii="Times New Roman"/>
          <w:b w:val="false"/>
          <w:i w:val="false"/>
          <w:color w:val="000000"/>
          <w:sz w:val="28"/>
        </w:rPr>
        <w:t>
      </w:t>
      </w:r>
      <w:r>
        <w:rPr>
          <w:rFonts w:ascii="Times New Roman"/>
          <w:b w:val="false"/>
          <w:i w:val="false"/>
          <w:color w:val="000000"/>
          <w:sz w:val="28"/>
        </w:rPr>
        <w:t>69. Секретарь маслихата обеспечивает публикацию в средствах массовой информации решений о составах соответствующих избирательных комиссий.</w:t>
      </w:r>
      <w:r>
        <w:br/>
      </w:r>
      <w:r>
        <w:rPr>
          <w:rFonts w:ascii="Times New Roman"/>
          <w:b w:val="false"/>
          <w:i w:val="false"/>
          <w:color w:val="000000"/>
          <w:sz w:val="28"/>
        </w:rPr>
        <w:t>
      </w:t>
      </w:r>
      <w:r>
        <w:rPr>
          <w:rFonts w:ascii="Times New Roman"/>
          <w:b w:val="false"/>
          <w:i w:val="false"/>
          <w:color w:val="000000"/>
          <w:sz w:val="28"/>
        </w:rPr>
        <w:t>Материалы должны быть размещены в одном номере издания с приложением к нему.</w:t>
      </w:r>
      <w:r>
        <w:br/>
      </w:r>
      <w:r>
        <w:rPr>
          <w:rFonts w:ascii="Times New Roman"/>
          <w:b w:val="false"/>
          <w:i w:val="false"/>
          <w:color w:val="000000"/>
          <w:sz w:val="28"/>
        </w:rPr>
        <w:t>
      </w:t>
      </w:r>
      <w:r>
        <w:rPr>
          <w:rFonts w:ascii="Times New Roman"/>
          <w:b w:val="false"/>
          <w:i w:val="false"/>
          <w:color w:val="000000"/>
          <w:sz w:val="28"/>
        </w:rPr>
        <w:t xml:space="preserve">70. При избрании на сессии избирательных комиссий маслихат, исходя из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сентября 1995 года "О выборах в Республике Казахстан", не должен допускать в состав комиссий:</w:t>
      </w:r>
      <w:r>
        <w:br/>
      </w:r>
      <w:r>
        <w:rPr>
          <w:rFonts w:ascii="Times New Roman"/>
          <w:b w:val="false"/>
          <w:i w:val="false"/>
          <w:color w:val="000000"/>
          <w:sz w:val="28"/>
        </w:rPr>
        <w:t>
      </w:t>
      </w:r>
      <w:r>
        <w:rPr>
          <w:rFonts w:ascii="Times New Roman"/>
          <w:b w:val="false"/>
          <w:i w:val="false"/>
          <w:color w:val="000000"/>
          <w:sz w:val="28"/>
        </w:rPr>
        <w:t>лиц, имеющих судимость, которая не погашена или не снята в установленном законом порядке;</w:t>
      </w:r>
      <w:r>
        <w:br/>
      </w:r>
      <w:r>
        <w:rPr>
          <w:rFonts w:ascii="Times New Roman"/>
          <w:b w:val="false"/>
          <w:i w:val="false"/>
          <w:color w:val="000000"/>
          <w:sz w:val="28"/>
        </w:rPr>
        <w:t>
      </w:t>
      </w:r>
      <w:r>
        <w:rPr>
          <w:rFonts w:ascii="Times New Roman"/>
          <w:b w:val="false"/>
          <w:i w:val="false"/>
          <w:color w:val="000000"/>
          <w:sz w:val="28"/>
        </w:rPr>
        <w:t>лиц, признанных судом недееспособными или ограниченно дееспособными.</w:t>
      </w:r>
      <w:r>
        <w:br/>
      </w:r>
      <w:r>
        <w:rPr>
          <w:rFonts w:ascii="Times New Roman"/>
          <w:b w:val="false"/>
          <w:i w:val="false"/>
          <w:color w:val="000000"/>
          <w:sz w:val="28"/>
        </w:rPr>
        <w:t>
      </w:t>
      </w:r>
      <w:r>
        <w:rPr>
          <w:rFonts w:ascii="Times New Roman"/>
          <w:b w:val="false"/>
          <w:i w:val="false"/>
          <w:color w:val="000000"/>
          <w:sz w:val="28"/>
        </w:rPr>
        <w:t>Маслихат вправе в течение срока полномочий избирательных комиссий вносить изменения в их состав.</w:t>
      </w:r>
      <w:r>
        <w:br/>
      </w:r>
      <w:r>
        <w:rPr>
          <w:rFonts w:ascii="Times New Roman"/>
          <w:b w:val="false"/>
          <w:i w:val="false"/>
          <w:color w:val="000000"/>
          <w:sz w:val="28"/>
        </w:rPr>
        <w:t>
      </w:t>
      </w:r>
      <w:r>
        <w:rPr>
          <w:rFonts w:ascii="Times New Roman"/>
          <w:b w:val="false"/>
          <w:i w:val="false"/>
          <w:color w:val="000000"/>
          <w:sz w:val="28"/>
        </w:rPr>
        <w:t xml:space="preserve">Деятельность избирательной комиссии может быть прекращено по решению маслихата, или решением суда на основании заявления вышестоящей избирательной комиссии. </w:t>
      </w:r>
    </w:p>
    <w:bookmarkEnd w:id="22"/>
    <w:bookmarkStart w:name="z180" w:id="23"/>
    <w:p>
      <w:pPr>
        <w:spacing w:after="0"/>
        <w:ind w:left="0"/>
        <w:jc w:val="left"/>
      </w:pPr>
      <w:r>
        <w:rPr>
          <w:rFonts w:ascii="Times New Roman"/>
          <w:b/>
          <w:i w:val="false"/>
          <w:color w:val="000000"/>
        </w:rPr>
        <w:t xml:space="preserve"> 7. Депутатская этика</w:t>
      </w:r>
    </w:p>
    <w:bookmarkEnd w:id="23"/>
    <w:bookmarkStart w:name="z181" w:id="24"/>
    <w:p>
      <w:pPr>
        <w:spacing w:after="0"/>
        <w:ind w:left="0"/>
        <w:jc w:val="both"/>
      </w:pPr>
      <w:r>
        <w:rPr>
          <w:rFonts w:ascii="Times New Roman"/>
          <w:b w:val="false"/>
          <w:i w:val="false"/>
          <w:color w:val="000000"/>
          <w:sz w:val="28"/>
        </w:rPr>
        <w:t>
      71. Депутатам маслихата следует:</w:t>
      </w:r>
      <w:r>
        <w:br/>
      </w:r>
      <w:r>
        <w:rPr>
          <w:rFonts w:ascii="Times New Roman"/>
          <w:b w:val="false"/>
          <w:i w:val="false"/>
          <w:color w:val="000000"/>
          <w:sz w:val="28"/>
        </w:rPr>
        <w:t>
      </w:t>
      </w:r>
      <w:r>
        <w:rPr>
          <w:rFonts w:ascii="Times New Roman"/>
          <w:b w:val="false"/>
          <w:i w:val="false"/>
          <w:color w:val="000000"/>
          <w:sz w:val="28"/>
        </w:rPr>
        <w:t>1) относиться с уважением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прерывать выступающих.</w:t>
      </w:r>
      <w:r>
        <w:br/>
      </w:r>
      <w:r>
        <w:rPr>
          <w:rFonts w:ascii="Times New Roman"/>
          <w:b w:val="false"/>
          <w:i w:val="false"/>
          <w:color w:val="000000"/>
          <w:sz w:val="28"/>
        </w:rPr>
        <w:t>
      </w:t>
      </w:r>
      <w:r>
        <w:rPr>
          <w:rFonts w:ascii="Times New Roman"/>
          <w:b w:val="false"/>
          <w:i w:val="false"/>
          <w:color w:val="000000"/>
          <w:sz w:val="28"/>
        </w:rPr>
        <w:t>72.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депутатам необходимо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73. Депутат не использует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74. Депутат маслихата не разглашает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75.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76.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w:t>
      </w:r>
    </w:p>
    <w:bookmarkEnd w:id="24"/>
    <w:bookmarkStart w:name="z192" w:id="25"/>
    <w:p>
      <w:pPr>
        <w:spacing w:after="0"/>
        <w:ind w:left="0"/>
        <w:jc w:val="left"/>
      </w:pPr>
      <w:r>
        <w:rPr>
          <w:rFonts w:ascii="Times New Roman"/>
          <w:b/>
          <w:i w:val="false"/>
          <w:color w:val="000000"/>
        </w:rPr>
        <w:t xml:space="preserve"> 8. Организация работы аппарата маслихата</w:t>
      </w:r>
    </w:p>
    <w:bookmarkEnd w:id="25"/>
    <w:bookmarkStart w:name="z193" w:id="26"/>
    <w:p>
      <w:pPr>
        <w:spacing w:after="0"/>
        <w:ind w:left="0"/>
        <w:jc w:val="both"/>
      </w:pPr>
      <w:r>
        <w:rPr>
          <w:rFonts w:ascii="Times New Roman"/>
          <w:b w:val="false"/>
          <w:i w:val="false"/>
          <w:color w:val="000000"/>
          <w:sz w:val="28"/>
        </w:rPr>
        <w:t>
      77.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Аппарат маслихата является государственным учреждением, содержащимся за счет местного бюджета.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78.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Устанавливает размер возмещения расходов депутатам, связанные с депутатской деятельностью (участие в работе сессий, заседаний постоянных комиссий или участие в иных органах маслихата).</w:t>
      </w:r>
      <w:r>
        <w:br/>
      </w:r>
      <w:r>
        <w:rPr>
          <w:rFonts w:ascii="Times New Roman"/>
          <w:b w:val="false"/>
          <w:i w:val="false"/>
          <w:color w:val="000000"/>
          <w:sz w:val="28"/>
        </w:rPr>
        <w:t>
      </w:t>
      </w:r>
      <w:r>
        <w:rPr>
          <w:rFonts w:ascii="Times New Roman"/>
          <w:b w:val="false"/>
          <w:i w:val="false"/>
          <w:color w:val="000000"/>
          <w:sz w:val="28"/>
        </w:rPr>
        <w:t>79.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