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ec2e" w14:textId="2d1e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25 сентября 2012 года № 6/1 "О Правилах оказания жилищной помощи малообеспеченным семьям (гражданам), проживающим в Мамлютском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марта 2014 года N 27/5. Зарегистрировано Департаментом юстиции Северо-Казахстанской области 17 апреля 2014 года N 2677. Утратило силу решением маслихата Мамлютского района Северо-Казахстанской области от 17 апреля 2019 года № 49/3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Северо-Казахстанской области от 17.04.2019 </w:t>
      </w:r>
      <w:r>
        <w:rPr>
          <w:rFonts w:ascii="Times New Roman"/>
          <w:b w:val="false"/>
          <w:i w:val="false"/>
          <w:color w:val="ff0000"/>
          <w:sz w:val="28"/>
        </w:rPr>
        <w:t>№ 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Правилах оказания жилищной помощи малообеспеченным семьям (гражданам), проживающим в Мамлютском районе" от 25 сентября 2012 года № 6/1 (опубликовано 9 ноября 2012 года в газете "Знамя труда", 23 ноября 2012 года в газете "Солтүстік Жұлдызы", зарегистрировано в Реестре государственной регистрации нормативных правовых актов под № 1908),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 малообеспеченным семьям (гражданам), проживающим в Мамлютском районе, утвержденных указанным решением (далее –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на территории Мамлютского района на оплату: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 за счет бюджетных средств лицам, постоянно проживающим в данной местности.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является отношение предельно–допустимого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для жителей Мамлютского района устанавливается в размере десяти процентов.";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исключить.</w:t>
      </w:r>
    </w:p>
    <w:bookmarkStart w:name="z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"Отдел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Артимович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