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cb3f" w14:textId="7bc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23 декабря 2013 года № 24/1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17 ноября 2014 года № 37/2. Зарегистрировано Департаментом юстиции Северо-Казахстанской области 28 ноября 2014 года № 2991.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2014-2016 годы" от 23 декабря 2013 года № 24/1 (опубликовано 7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2486),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–1993159,8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274952,8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13625,6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1682299,4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2076693,7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6612,3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90146,2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83533,9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16417,2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оказание социальной помощи отдельным категориям нуждающихся граждан по видам на 2014 год в сумме 6692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ноября 2014 года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17 ноября 2014 года № 37/2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23 декабря 2013 года № 24/1</w:t>
            </w:r>
          </w:p>
          <w:bookmarkEnd w:id="5"/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94"/>
        <w:gridCol w:w="1087"/>
        <w:gridCol w:w="6"/>
        <w:gridCol w:w="6632"/>
        <w:gridCol w:w="2676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 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Мамлютского района Северо-Казахстанской области от 17 ноября 2014 года № 37/2</w:t>
            </w:r>
          </w:p>
          <w:bookmarkEnd w:id="18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Мамлютского района Северо-Казахстанской области от 23 декабря 2013 года № 24/1</w:t>
            </w:r>
          </w:p>
          <w:bookmarkEnd w:id="185"/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70"/>
        <w:gridCol w:w="770"/>
        <w:gridCol w:w="2597"/>
        <w:gridCol w:w="1681"/>
        <w:gridCol w:w="1478"/>
        <w:gridCol w:w="1479"/>
        <w:gridCol w:w="1479"/>
        <w:gridCol w:w="1479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Мамлютского района Северо-Казахстанской области от 17 ноября 2014 года № 37/2</w:t>
            </w:r>
          </w:p>
          <w:bookmarkEnd w:id="24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Мамлютского района Северо-Казахстанской области от 23 декабря 2013 года № 24/1</w:t>
            </w:r>
          </w:p>
          <w:bookmarkEnd w:id="242"/>
        </w:tc>
      </w:tr>
    </w:tbl>
    <w:bookmarkStart w:name="z2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социальной помощи отдельным категориям нуждающихся граждан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7736"/>
        <w:gridCol w:w="3523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