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4f8f" w14:textId="091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ноября 2014 года № 428. Зарегистрировано Департаментом юстиции Северо-Казахстанской области 25 декабря 2014 года № 3030. Утратило силу постановлением акимата Мамлютского района Северо-Казахстанской области от 20 февраля 2015 года N 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Мамлютского района Северо-Казахстанской области от 20.02.2015 N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«Об автомобильных дорогах»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автомобильных дорог общего пользования районного значения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государственное учреждение «Отдел жилищно-коммунального хозяйства, пассажирского транспорта и автомобильных дорог Мамлютского района Северо-Казахстанской области» балансодержателем и уполномоченным органом по управлению автомобильными дорогами общего пользования районного значения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ноября 2014 года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 акимата Мамлютского района Северо-Казахстанской области от 27 ноября 2014 года № 428</w:t>
            </w:r>
          </w:p>
          <w:bookmarkEnd w:id="3"/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автомобильных дорог общего пользования районного значения Мамлютского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435"/>
        <w:gridCol w:w="6263"/>
        <w:gridCol w:w="1383"/>
        <w:gridCol w:w="580"/>
        <w:gridCol w:w="580"/>
        <w:gridCol w:w="580"/>
        <w:gridCol w:w="580"/>
      </w:tblGrid>
      <w:tr>
        <w:trPr/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КТММ-6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А-21 «Мамлютка-Костанай» – Воскресеновка – Боголюбово - Надежка, 0 - 27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КТММ-6 - 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М-51 «Челябинск-Новосибирск» - Краснознаменное -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 -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-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М-51 «Челябинск-Новосибирск» - 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М-51 «Челябинск-Новосибирск» -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М-51 «Челябинск-Новосибирск» - город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А-21 «Мамлютка-Костанай» - Афонькино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М-51 «Челябинск-Новосибирск» -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КТ-34 «Сенжарка-Николаевка» -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А-21 «Мамлютка-Костанай» - 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А-21 «Мамлютка-Костанай» -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-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КТММ-6 – Красный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М-51 «Челябинск-Новосибирск» - 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КТММ-218 - Дачное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 - Орел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Бексеит -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М-51 «Челябинск-Новосибирск» - 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автодорога А-21 «Мамлютка-Костанай» - город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 КТММ-216 - Новоукраинка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- Сливное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-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