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9721" w14:textId="bd79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22 декабря 2014 года № 38/2. Зарегистрировано Департаментом юстиции Северо-Казахстанской области 6 января 2015 года № 3042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–2069973,1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288664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28253,7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41882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1711173,4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2094758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10398,3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4466,7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- 35183,2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35183,2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4466,7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24784,9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Мамлютского района Северо-Казахстанской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N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в размере 100 процентов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плата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поступления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бюджете субвенцию, передаваемую из областного бюджета в бюджет района на 2015 год в сумме 1468994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2015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90123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Мамлютского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69120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26788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202 тысячи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290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7718 тысяч тенге – на оказание социальной защиты и помощи населению,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7718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16304 тысячи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3795 тысяч тенге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Мамлютского района Северо-Казахстанской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>N 43/</w:t>
      </w:r>
      <w:r>
        <w:rPr>
          <w:rFonts w:ascii="Times New Roman"/>
          <w:b w:val="false"/>
          <w:i w:val="false"/>
          <w:color w:val="ff0000"/>
          <w:sz w:val="28"/>
        </w:rPr>
        <w:t>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1197,1 тысяч тенге – на софинансирование ремонта жилищно-коммунального хозяйства, инженерно-транспортной инфраструктуры, социально культурных объектов и благоустройства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- исключен решением маслихата Мамлютского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- исключен решением маслихата Мамлютского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2105 тысяч тенге – на увеличение размера социальной помощи к памятным датам и праздничным дням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– 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- исключен решением маслихата Мамлютского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- исключен решением маслихата Мамлютского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5704,3 тысяч тенге –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3970 тысяч тенге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7438 тысяч тенге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7425 тысяч тенге на строительство 18-ти квартирного жилого дома с подключением инженерно-коммуникационной инфраструктуры в городе Мамлютка (внешние сети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Мамлютского района Северо-Казахстанской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N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бюджетные кредиты из республиканского бюджета в сумме 14865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города районного значения, поселка, села, сельского округа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расходы на оказание социальной помощи отдельным категориям граждан по видам на 2015 год в сумме 7940,4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маслихата Мамлютского района Северо-Казахстанской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N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Утвердить резерв местного исполнительного органа Мамлютского района на 2015 год в сумме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13-1. Направить свободные остатки бюджетных средств, сложившихся на 1 января 2015 года в сумме 24784,9 тысяч тенге на расходы по бюджетным программам,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13-1 в соответствии с решением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Мамлютского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7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Мамлютского района Северо-Казахстанской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N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5526"/>
        <w:gridCol w:w="333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3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333"/>
        <w:gridCol w:w="1333"/>
        <w:gridCol w:w="5789"/>
        <w:gridCol w:w="2903"/>
        <w:gridCol w:w="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5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Мамлютского района Северо-Казахстанской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N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72"/>
        <w:gridCol w:w="772"/>
        <w:gridCol w:w="2824"/>
        <w:gridCol w:w="1795"/>
        <w:gridCol w:w="1568"/>
        <w:gridCol w:w="1341"/>
        <w:gridCol w:w="1342"/>
        <w:gridCol w:w="1342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94"/>
        <w:gridCol w:w="794"/>
        <w:gridCol w:w="1852"/>
        <w:gridCol w:w="1847"/>
        <w:gridCol w:w="1613"/>
        <w:gridCol w:w="1613"/>
        <w:gridCol w:w="1613"/>
        <w:gridCol w:w="1614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505"/>
        <w:gridCol w:w="1506"/>
        <w:gridCol w:w="1506"/>
        <w:gridCol w:w="1506"/>
        <w:gridCol w:w="1506"/>
        <w:gridCol w:w="1506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339"/>
        <w:gridCol w:w="1566"/>
        <w:gridCol w:w="1566"/>
        <w:gridCol w:w="1566"/>
        <w:gridCol w:w="15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Мамлютского района Северо-Казахстанской области от 22 декабря 014 года № 38/2</w:t>
            </w:r>
          </w:p>
        </w:tc>
      </w:tr>
    </w:tbl>
    <w:bookmarkStart w:name="z5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4"/>
        <w:gridCol w:w="1014"/>
        <w:gridCol w:w="2813"/>
        <w:gridCol w:w="1908"/>
        <w:gridCol w:w="1612"/>
        <w:gridCol w:w="1612"/>
        <w:gridCol w:w="1612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6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4"/>
        <w:gridCol w:w="1014"/>
        <w:gridCol w:w="2813"/>
        <w:gridCol w:w="1908"/>
        <w:gridCol w:w="1612"/>
        <w:gridCol w:w="1612"/>
        <w:gridCol w:w="1612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6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22 декабря 2014 года № 38/2</w:t>
            </w:r>
          </w:p>
        </w:tc>
      </w:tr>
    </w:tbl>
    <w:bookmarkStart w:name="z6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Мамлютского района Северо-Казахстанской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N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6439"/>
        <w:gridCol w:w="469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 или социально-значимого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основе социального контракта активизации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Мамлютского района Северо-Казахстанской области от 22 декабря 2014 года № 38/2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маслихата Мамлютского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3"/>
        <w:gridCol w:w="1553"/>
        <w:gridCol w:w="639"/>
        <w:gridCol w:w="4308"/>
        <w:gridCol w:w="3153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