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c21" w14:textId="9b74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21 января 2014 года N 03. Зарегистрировано Департаментом юстиции Северо-Казахстанской области 13 февраля 2014 года N 2553. Утратило силу решеним акима Тайыншинского района Северо-Казахстанской области от 16 октября 2015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Тайыншинского района Северо-Казахстанской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4 "О выборах в Республике Казахстан"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Тайыншинского района в границах,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образовании избирательных участков Тайыншинского района" от 16 ноября 2011 года № 33 (Зарегистрировано в государственном реестре нормативных правовых актов Республики Казахстан от 18 ноября 2011 года № 13-11-218, опубликовано в районной газете "Тайыншинские вести от 22 ноября 2011 года № 48 ", "Тайынша таңы" от 22 ноября 2011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января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от 21 января 2014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Тайыншинского района, в границах: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решения акима Тайыншинского района Северо-Казахстанской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избирательный участок № 450, город Тайынша, улица Конституции Казахстана, 201, средняя школа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Куншыгыс с № 89 по № 253: 89, 91, 93,95,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240: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 с № 93 по № 277: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312: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Почтовый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Чапаева с № 91 по № 209: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208: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Абая № 5,13,29,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Пугачева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Центральный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Джамбула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Московский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ветлечебница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 с № 115 по № 271: 115, 117, 119, 121, 123, 125, 129, 131, 133, 137, 139, 143, 145, 151, 153, 155, 157, 159, 164, 187, 189, 191, 193, 215, 217, 219,221, 225, 229, 235, 237, 239, 241, 243, 245, 251, 253, 257, 259, 261, 261 А,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100 по № 284: 100, 102, 104, 106, 108, 112, 118, 120, 126, 128, 130, 132, 134, 136, 138,140,142,144,152, 154, 156, 158, 160, 162, 184, 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 с № 121 по № 297: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120 по № 314: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с № 91 по № 205: 91, 93, 97, 99, 101, 103, 105, 107, 109, 111, 113, 115, 117, 119, 121, 123, 127, 129, 131, 133, 135, 137, 139, 141, 143, 145, 147, 149, 151, 153, 155, 157, 159, 161, 163, 165, 169, 171, 173, 175, 177, 181, 183, 185, 187,189, 193, 195, 197, 199, 201, 203,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90 по № 206: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Крыжановского с № 19 по № 39: 19, 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32 по № 72: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Зебницкого с № 84 по № 226: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87 по № 127: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"Северный"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избирательный участок № 451, город Тайынша, ул. Коммунистическая, 55, средняя школа №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Куншыгыс с № 11 по № 47: 11, 13,15, 17, 19, 21, 23, ь25,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10 по № 44: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Октябрьская (от улицы Садовой до улицы 50 лет Октября) с № 42а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122: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59 по № 123 (до конца улицы):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 с № 12а по № 88 (до конца улицы):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37 по № 113 (до конца улицы):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Трудовой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Космический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Некрасова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 с № 38 по № 62: №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51 по № 75 (от улицы Тайыншинской):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Тайыншинская с № 2 по № 42: 2, 4, 6, 8, 10, 12, 14, 16, 18, 20, 22, 24, 26, 28, 30, 34, 36, 38,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71: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Коммунистическая с № 1 по № 57: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54: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Чаглинская с № 8 по № 42: 8, 10, 12, 14, 16, 18, 20, 22, 24, 26, 30, 32, 34, 36, 40,42.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55: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Крупская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Заводская № 1, 3, 5,6,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 № 1, 2, 3, 4, 5, 6, 7, 8, 9, 10, 11, 12, 13, 14, 15, 16, 17, 18, 19, 20, 21, 22, 23,26;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 № 19, 25, 27, 29, 31, 35, 37а, 37а,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избирательный участок № 452, город Тайынша, улица Советская, 63, средняя школа №3: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с № 1 по № 89: 1, 3, 5, 7, 9, 11, 13, 15, 17, 19, 21, 23, 25, 27, 29, 31, 33, 35, 37,39, 41, 43, 45, 47, 49, 51, 53, 55, 57, 61, 65, 67, 69, 73, 75, 77,79,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88: 2, 4, 6, 8, 10, 12, 14, 16, 18, 20, 22, 24, 26, 28, 30, 32, 34, 36, 38, 40, 42, 44, 46, 48, 50, 52, 54, 56, 58,60, 62, 64, 66, 68, 70, 72, 74, 76, 78, 80, 82, 84,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Зебницкого с № 1 по № 85: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84: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 с № 1 по № 119: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118: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Ново-Элеваторская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Дзержинского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"Светлый" № 2, 4,5,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М.Жумабаева № 1, 5, 7,11,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Крыжановского с № 2 по № 30: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17: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Астана с № 1 по № 87: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88: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Куншыгыс с № 46 по № 88: 46, 48, 50, 52, 54, 56, 58, 60, 62, 64, 66, 68, 70, 72, 74, 76, 78, 80, 82, 84, 86,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49 по № 87: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Чапаева с № 1 по № 89: 1, 3, 5, 7, 9, 11, 13, 15, 17, 19, 23, 25, 27, 29, 31, 35, 37, 39, 41, 43, 45, 47, 49, 51, 53, 55, 57, 59, 61, 63, 65, 67, 69, 71, 73, 75,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88: 2, 4, 6, 8, 10, 12, 14, 16, 18, 20, 22, 24, 26, 28, 30, 32, 34, 36, 38, 40, 42, 44, 46, 48, 50, 52, 54, 56, 58, 60, 62, 64, 66, 68, 70, 72, 74, 76, 78, 80,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 с № 1 по № 113: 1, 3, 5, 7, 9, 19, 21, 23, 25, 29, 33, 35, 37, 39, 41, 43, 45, 47, 49, 51, 53, 57, 59, 67, 69, 73, 75, 77, 79, 81, 83, 85, 89, 93,95,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№ 2 по № 98: 2, 4, 8, 10, 14, 16, 22, 26, 28, 30, 32, 34, 36, 38, 42, 50, 52, 56, 60, 62, 64, 66, 68, 72, 74, 76, 78, 80, 82, 84, 86, 88, 90, 92, 94, 96,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Ломоносова № 4, 5, 15, 17,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Чехова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Строительный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Рабочий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избирательный участок № 453, город Тайынша, микрорайон Железнодорожный, 15, районный дом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Железнодорожная № 1, 2, 3, 4, 5, 6, 7, 8, 9, 10, 11, 12, 13, 14, 15, 16, 17, 18, 19, 21,22, 23, 24, 25, 26, 27, 28, 29, 30, 31, 32, 33, 34, 35, 36, 37, 38, 40, 41, 42,45,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Фурманова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Солнечная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Южная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Локомотивная № 2, 3, 4, 5, 6, 7,8, 9, 10, 11, 12, 13, 14, 15, 16, 17, 18, 21,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Островского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 № 2, 4, 6, 8, 12, 16, 20,31,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усадьба Нефтебазы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50 лет Октября № 2а, 2, 4, 6, 10, 11 А,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"Железнодорожный" № 1, 2, 3, 5, 6, 7, 8, 9, 10, 14,19,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микрорайон "Железнодорожный"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 с № 1 по № 35: 1, 3, 5, 7, 9, 11, 13, 15, 17, 19, 21, 23,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32: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 с № 1 по № 55: 1, 3, 5, 7, 9, 11, 13, 15, 17, 19, 21, 23, 25, 27, 29, 31, 33, 35, 37,39, 41, 43, 45, 47, 49, 51,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42: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 с № 1 по № 47: 1, 3, 5, 7, 9, 11, 13, 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 по № 36а: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Дистанционный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избирательный участок № 454, город Тайынша, улица Карла Маркса, 75, средняя школа №2: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Западная с № 80 по № 148: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81 по № 179: 81, 81а, 85, 91, 99, 101, 105, 107, 109, 111, 115, 117, 119, 121, 129, 133, 135, 137, 139, 143, 145, 147, 149, 149а, 151, 153, 155, 157, 159, 161, 163, 165, 167, 169, 171,173,175,177,179.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с № 36 по № 78: 36,38, 40, 42, 44, 46, 50, 52, 54, 56, 58, 60, 62, 66,68,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39 по № 85: 39, 45, 47, 49, 51, 53, 55, 57, 59, 63, 65, 67, 67а, 69, 71, 73, 75, 77, 79, 81,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Карла Маркса с № 44 по № 150: 44, 46, 48, 50, 52, 56, 58, 60, 64, 66, 74, 76, 78, 84, 86, 88, 92, 94, 96, 100, 104, 106, 108, 110, 116, 118, 120, 122, 126, 128, 132, 134, 136, 140, 142, 144, 150.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37 по № 123: 37, 39, 41, 43, 45, 49, 51, 53, 55, 57, 61, 65, 67, 69, 73, 83, 85, 87, 89, 93, 95, 99, 101, 105, 109, 113, 121,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Куйбышева с № 28 по № 80: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27 по № 79: 27, 31, 33, 35, 37, 39, 41, 45, 47, 49, 51, 53, 55, 57, 59, 61, 65, 67, 69, 73, 75,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с № 42 по № 122: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47 по № 133: 47, 49, 53, 55, 57, 59, 61, 63, 67, 69, 75, 79, 81, 83, 85, 87, 89, 91, 93, 95, 97, 99, 101, 103, 105, 107, 109, 111, 113, 115, 117, 119, 127, 129, 131,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с № 54 по № 88: 54, 56, 58, 60, 62, 64, 66, 68, 70, 72, 74, 76, 78, 82,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53 по № 87: 53, 55, 59, 61, 63, 67, 69, 71, 73, 75, 77, 79, 81, 83,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Магистральная с № 32 по № 72: 32, 38, 40, 42, 44, 46, 48, 50, 52, 54, 56, 58, 60, 62, 64,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33 по № 99: 33, 37, 39, 41, 43, 45, 47,49, 51, 53, 55, 59, 61,65, 73, 75, 77, 79, 83, 85, 87, 89, 91, 93, 95, 97,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Фабричная с № 41 по № 93: 41, 43, 45, 47, 49, 51, 53, 55, 57, 59, 61, 63, 65, 67, 69, 71, 73, 75, 77, 79, 81, 83, 85, 87, 89, 91,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избирательный участок № 455, село Большой Изюм улица Октябрьская 89,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Большой Изюм, улица Вагнера, улица Набережная до переулка Больничный; улица Октябрьская;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избирательный участок № 456, село Большой Изюм улица Элеваторская 10/3, клуб товарищества с ограниченной ответственностью "Ак-жар"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Большой Изюм, от переулка Больничного; жилая зона товарищества с ограниченной ответственностью "Ак-Жар"; село Северное, село Октябрьское, село Терновка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избирательный участок № 457, село Ново-Приречное переулок Школьный 6,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Новоприречное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избирательный участок № 458, село Чермошнянка улица Школьная 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Чермошнянка, село Тениз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избирательный участок № 459, село Бахмут улица Школьная 4,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Бахмут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избирательный участок № 460, село Новоивановка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Новоивановка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избирательный участок № 461, село Леонидовка улица Школьная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Леонидовка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избирательный участок № 462, село Многоцветное улица Школьная 21,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Многоцветное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избирательный участок № 463, село Нагорное улица Школьная, здание товарищества с ограниченной ответственностью "Поляна"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Нагорное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избирательный участок № 464, село Мироновка улица Школьная 2,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Мироновка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избирательный участок № 465, село Виноградовка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33, сельская библиотека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Виноградовка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избирательный участок № 466, село Заречное улица Интернациональная 10,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Заречное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избирательный участок № 467, село Надеждинка улица Абая 24,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Надеждинка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избирательный участок № 468, село Тендык улица Абая,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Тендык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избирательный участок № 469, село Кантемировец улица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Кантемировец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избирательный участок № 470, село Котовское улица Центральная, контора товарищества с ограниченной ответственностью "Фирма Котовское СК"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Подпункт 21) - в редакции решения акима Тайыншинского района Северо-Казахстанской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избирательный участок № 471, село Кирово улица Пушкина 73,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Кирово, село Мирное, село Восточное, село Трудовое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избирательный участок № 472, село Агроном улица Школьная 1,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Агроном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избирательный участок № 473, село Ильич улица Абая 6,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Ильич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избирательный участок № 474, село Карагаш улица Школьная 1,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Карагаш, село Тапшил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избирательный участок № 475, село Калиновка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Калиновка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избирательный участок № 476, село Константиновка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Константиновка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избирательный участок № 477, село Аккудук улица Центральная, здание товарищества с ограниченной ответственностью "Племзавод Алабота"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Аккудук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избирательный участок № 478, село Целинное улица Школьная,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Целинное, село Талдыколь, село Золоторунное, село Сугурбай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избирательный участок № 479, село Ясная Поляна улица Куйбышева,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Ясная Поляна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избирательный участок № 480, село Вишневка улица Центральная,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Вишневка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избирательный участок № 481, село Новодворовка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Новодворовка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избирательный участок № 482, село Дашка-Николаевка улица Школьная,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Дашка-Николаевка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избирательный участок № 483, село Донецкое улица Комарова,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Донецкое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избирательный участок № 484, село Подольское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Подольское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избирательный участок № 485, село Краснокиевка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Краснокиевка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избирательный участок № 486, село Белоярка улица Школьная, 2 медицинский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Белоярка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избирательный участок № 487, село Зеленый Гай улица Вавровского,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Зеленый 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избирательный участок № 488, село Новогречановка улица Центральная, здание товарищества с ограниченной ответственностью "Новый труд"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Новогречановка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избирательный участок № 489, село Тихоокеанское улица Садовая,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Тихоокеанское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избирательный участок № 490, село Шункурколь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Шункурколь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избирательный участок № 491, село Алабота улица Школьная, здание бывшей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Алабота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избирательный участок № 492, село Чкалово улица Жамбыла, 40, средняя школа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Чкалово улица Куйбышева, улица Сейфуллина, улица М.Горького, улица Больничный переулок, улица Чкалова, улица Южная, улица Гагарина, улица Садовая, улица Юбилейная, улица Молодежная, улица Совхозная, улица Восточная,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избирательный участок № 493, село Петровка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Петровка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избирательный участок № 494, село Новоберезовка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3, здание бывшей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Новоберезовка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избирательный участок № 495, село Амандык улица Школьная,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Амандык, село Жанадаур.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избирательный участок № 496, село Ильичевка улица Бесқарағай,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Ильичевка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избирательный участок № 497, село Аймак улица Мира,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Аймак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избирательный участок № 498, село Келлеровка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Келлеровка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избирательный участок № 499, село Богатыровка, сельский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Богатыровка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избирательный участок № 500, село Кременчуг, улица Новая, 4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Кременчуг, село Липовка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избирательный участок № 501, село Драгомировка улица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Драгомировка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избирательный участок № 502, село Обуховка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Обуховка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избирательный участок № 503, село Ивангород улица Школьная,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Ивангород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избирательный участок № 504, село Любимовка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Любимовка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избирательный участок № 505, село Рощинское улица Школьная 14,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Рощинское, село Сарыбай.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избирательный участок № 506, село Комсомолец улица Комсомольская 3,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Комсомолец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избирательный участок № 507, село Макашевка улица Рабочая 7,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Макашевка, село Краматоровка.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избирательный участок № 508, село Октябрьское улица Молодежная 2/1, медицинский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Октябрьское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избирательный участок № 509, село Димитровка Школьная 4а,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Димитровка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избирательный участок № 510, село Красная Поляна улица Кооперативная 30,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избирательный участок № 511, село Черниговка улица Абая 19,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Черниговка, село Глубокое.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избирательный участок № 512, село Доброжановка улица Центральная 40,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Доброжановка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избирательный участок № 513, село Озерное улица Садовая 14,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избирательный участок № 514, село Степное улица Центральная 14, здание производственного кооператива "Степной"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избирательный участок № 515, село Краснодольск улица Школьная 18,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Краснодольск.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избирательный участок № 516, село Южное улица Садовая, 20, сельский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Южное.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избирательный участок № 517, село Летовочное улица Коммунистическая, 17 Дом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Летовочное.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избирательный участок № 518, село Подлесное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Подлесное.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избирательный участок № 519, село Горькое улица Пушкина,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Горькое.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избирательный участок № 520, село Краснокаменка улица Центральная,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Краснокаменка.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избирательный участок № 521, село Талап улица Мектеп,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избирательный участок № 522, село Маданиет улица Школьная,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Маданиет.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избирательный участок № 523, село Озерное улица Лесная,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избирательный участок № 524, село Чкалово улица Жамбыла, средняя школа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Чкалово улица Мира, улица Кирова, улица Автотранспортная, улица Набережная, улица Озерная, улица Ленина, улица 50 лет ВЛКСМ, улица Советская, улица Жамбыла, улица Сыздыкова.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избирательный участок № 525, город Тайынша улица Колхозная, 20 здание товарищества с ограниченной ответственностью "Қабат Астық"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Западная с № 2 по № 78: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79: 1, 5, 7, 9а, 13, 15, 17, 21, 25, 29, 31,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 с № 2 по № 32: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33: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Карла Маркса с № 2 по № 34: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35: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Куйбышева с № 6 по № 26: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25: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с № 2 по № 34: 2, 6, 10, 12, 16,18,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35: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Энгельса с № 4 по № 52: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51: 3, 7, 9, 11, 13, 19, 21, 23, 25, 31, 33, 37, 41, 43, 45,47,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Магистральная с № 2 по № 30: 2, 4, 6, 10, 12, 16, 18, 20, 24, 26,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 по № 31: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Фабричная с № 1 по № 39: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32 по 36: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Кооперативная с № 1 по № 35: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8 по № 34: 8, 10, 12, 14, 16, 18,20,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с № 2 по № 34: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35: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Панфилова №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Пушкина с № 4 по № 58: 4, 6, 8, 10, 12, 14, 18, 20, 24, 26, 28, 32, 36, 38, 44, 46, 48, 50, 52, 54,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79: 1, 11, 15, 17, 19, 21, 29, 33, 37, 41, 45, 47, 49, 49а, 53, 55, 57, 59, 61, 63, 65, 67, 69, 71, 73, 75,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Лесной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Маншук Маметовой с № 2 по № 48: 2, 4, 6, 8, 10, 12, 14, 16, 18, 20, 22, 26, 28, 30, 34, 36, 38, 40,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1 по № 49: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Колхозная с № 2 по № 76: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№ 5 по № 49: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 с № 4 по № 72: 4, 6, 8, 16, 18, 20, 22, 24, 28, 30, 32, 34, 36, 40, 42, 44, 46, 48, 50, 52, 56, 62, 64, 66, 68,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№ 1 по № 57: 1,1а, 7, 9, 11, 13, 15, 17, 21, 23, 25, 27, 29, 31, 33, 35, 39, 43, 47, 49, 53,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