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f862" w14:textId="91bf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31 марта 2014 года N 163. Зарегистрировано Департаментом юстиции Северо-Казахстанской области 28 апреля 2014 года N 2686.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Тайыншинского районного маслихата Северо-Казахстанской области от 05.11.2014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Тайыншинского района Северо-Казахстанской области, предоставить специалистам в области зравоохранения,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превышающий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