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34e1" w14:textId="adb3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Зеленогайского сельского округа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мая 2014 года N 180. Зарегистрировано Департаментом юстиции Северо-Казахстанской области 20 июня 2014 года N 2821. Утратило силу решением маслихата Тайыншинского района Северо-Казахстанской области от 17 марта 2022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Зеленогайского сельского округа Тайыншинского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Зеленогайского сельского округа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Зеленогайского сельского округа Тайыншинского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Зеленогайского сельского округа Тайыншинского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Зеленый Гай Зеленогайского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Новогречановка Зеленогайского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180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Зеленогайского сельского округа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Зеленогайского сельского округа Тайыншинского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Зеленогайского сельского округа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Зеленогайского сельского округа Тайыншинского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Зеленогайского сельского округа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Тайыншинского района Северо-Казахстанской области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Зеленый Гай, Новогречановка Тайыншинского района Северо-Казахстанской области организуется акимом Зеленогайского сельского округа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Зеленогайского сельского округа Тайыншинского района Северо-Казахстанской области,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Зеленогайского сельского округа Тайыншинского района Северо-Казахстанской области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Зеленогайского сельского округа Тайыншинского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Зеленогайского сельского округа Тайыншинского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Зеленогайского сельского округа Тайыншинского района Северо-Казахстанской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