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d5dc" w14:textId="930d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Абайского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2014 года N 174. Зарегистрировано Департаментом юстиции Северо-Казахстанской области 20 июня 2014 года N 2822.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Абайского сельского округа Тайыншинского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Абайского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174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Абайского сельского округа Тайыншинского района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Абайского сельского округа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Карагаш Абайского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Калиновка Абайского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Константиновка Абайского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Тапшил Абайского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174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Абайского сельского округа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Абайского сельского округа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Абайского сельского округа Тайыншинского района Северо-Казахстанской области.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Абайского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Абайского сельского округа Тайыншинского района Северо-Казахстанской области.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Карагаш, Калиновка, Константиновка и Тапшил Тайыншинского района Северо-Казахстанской области организуется акимом Абайского сельского округа Тайыншинского района Северо-Казахстанской области.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Абайского сельского округа Тайыншинского района Северо-Казахстанской области, имеющих право в нем участвовать.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Абайского сельского округа Тайыншинского района Северо-Казахстанской области или уполномоченным им лицом.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Абайского сельского округа Тайыншинского района Северо-Казахстанской области или уполномоченное им лицо.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Абайского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Абайского сельского округа Тайыншинского района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