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4634" w14:textId="0d84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Рощинского сельского округа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21 мая 2014 года N 186. Зарегистрировано Департаментом юстиции Северо-Казахстанской области 20 июня 2014 года N 2833. Утратило силу решением маслихата Тайыншинского района Северо-Казахстанской области от 17 марта 2022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Тайыншинского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Рощинского сельского округа Тайыншинского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Рощинского сельского округа Тайыншинского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XXVI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186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Рощинского сельского округа Тайыншинского района Северо-Казахстанской области для участия в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Рощинского сельского округа Тайыншинского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Рощинское Рощинского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Сарыбай Рощинского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Комсомолец Рощинского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Краматоровка Рощинского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Макашевка Рощинского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Октябрьское Рощинского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Димитровка Рощинского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186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Рощинского сельского округа Тайыншинского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Рощинского сельского округа Тайыншинского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Рощинского сельского округа Тайыншинского района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Рощинского сельского округа Тайыншинского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Рощинского сельского округа Тайыншинского района Северо-Казахстанской области.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Тайыншинского района Северо-Казахстанской области на проведение схода местного сообщества.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Рощинское, Сарыбай, Комсомолец, Краматоровка, Макашевка, Октябрьское, Димитровка Тайыншинского района Северо-Казахстанской области организуется акимом Рощинского сельского округа Тайыншинского района Северо-Казахстанской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Рощинского сельского округа Тайыншинского района Северо-Казахстанской области, имеющих право в нем участвовать.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Рощинского сельского округа Тайыншинского района Северо-Казахстанской области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Рощинского сельского округа Тайыншинского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Рощинского сельского округа Тайыншинского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Тайыншинского района Северо-Казахстанской области.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Рощинского сельского округа Тайыншинского района Северо-Казахстанской области.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