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a2e6" w14:textId="befa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Тихоокеанского сельского округа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21 мая 2014 года N 189. Зарегистрировано Департаментом юстиции Северо-Казахстанской области 20 июня 2014 года N 2835. Утратило силу решением маслихата Тайыншинского района Северо-Казахстанской области от 17 марта 2022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Тайыншинского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Тихоокеанского сельского округа Тайыншинского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Тихоокеанского сельского округа Тайыншинского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XXVI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189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Тихоокеанского сельского округа Тайыншинского района Северо-Казахстанской области для участия в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Тихоокеанского сельского округа Тайыншинского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Тихоокеанское Тихоокеанского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Шункырколь Тихоокеанского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Алабота Тихоокеанского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189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Тихоокеанского сельского округа Тайыншинского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Тихоокеанского сельского округа Тайыншинского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Тихоокеанского сельского округа Тайыншинского района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Тихоокеанского сельского округа Тайыншинского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Тихоокеанского сельского округа Тайыншинского района Северо-Казахстанской области.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Тайыншинского района Северо-Казахстанской области на проведение схода местного сообщества.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Тихоокеанское, Шункырколь, Алабота организуется акимом Тихоокеанского сельского округа Тайыншинского района Северо-Казахстанской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Тихоокеанского сельского округа Тайыншинского района Северо-Казахстанской области, имеющих право в нем участвовать.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Тихоокеанского сельского округа Тайыншинского района Северо-Казахстанской области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Тихоокеанского сельского округа Тайыншинского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Тихоокеанского сельского округа Тайыншинского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Тайыншинского района Северо-Казахстанской области.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Тихоокеанского сельского округа Тайыншинского района Северо-Казахстанской области.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