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2817" w14:textId="0292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Яснополянского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192. Зарегистрировано Департаментом юстиции Северо-Казахстанской области 20 июня 2014 года N 2838.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Яснополянского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Яснополянского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192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Яснополянского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Яснополянского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Ясная Поляна Яснополянского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Вишневка Яснополянского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Дашка-Николаевка Яснополянского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Новодворовка Яснополянского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192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Яснополянского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Яснополянского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Яснополянского сельского округа Тайыншинского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Яснополянского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Яснополянского сельского округа Тайыншинского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Ясная Поляна, Вишневка, Дашка-Николаевка, Новодворовка организуется акимом Яснополянского сельского округа Тайыншинского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Яснополянского сельского округа Тайыншинского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Яснополянского сельского округа Тайыншинского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Яснополянского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Яснополянского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Яснополянского сельского округа Тайыншинского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