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fbd3" w14:textId="3eaf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12 августа 2014 года N 435. Зарегистрировано Департаментом юстиции Северо-Казахстанской области 8 сентября 2014 года N 2931. Утратило силу постановлением акимата Тайыншинского района Северо-Казахстанской области от 24 декабря 2014 года N 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Тайыншинского района Северо-Казахстанской области от 24.12.2014 N 656.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Тайыншинской районной избирательной комиссией места для размещения агитационных печатных материалов для всех кандидатов в депутаты Сената Парламента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помещение для проведения встреч с выборщиками всем кандидатам в депутаты Сената Парламента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Тайыншинского района Северо-Казахстанской области от 12 августа 2014 года № 435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для всех кандидатов в депутаты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2967"/>
        <w:gridCol w:w="6268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районного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центральной площади города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Тайыншинского района Северо-Казахстанской области от 12 августа 2014 года № 435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всеми кандидатами в депутаты Сената Парламента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3459"/>
        <w:gridCol w:w="4421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проведения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