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683f2" w14:textId="4b683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помещений для встреч с избирателями кандидатов в депутаты Тайыншинского районного маслихата вместо выбывших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25 августа 2014 года N 466. Зарегистрировано Департаментом юстиции Северо-Казахстанской области 22 сентября 2014 года N 2940. Утратило силу постановлением акимата Тайыншинского района Северо-Казахстанской области от 24 декабря 2014 года N 656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Тайыншинского района Северо-Казахстанской области от 24.12.2014 N 656.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 акимат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совместо с Тайыншинской районной избирательной комиссией (по согласованию) места для размещения агитационных печатных материалов для всех кандидатов в депутаты Тайыншинского районного маслихата вместо выбывших на территории Тайыншинского района Северо-Казахстанской области,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на договорной основе помещения для проведения встреч с избирателями всем кандидатам в депутаты Тайыншинского районного маслихата вместо выбывших на территории Тайыншинского района Северо-Казахстанской области,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Салтыков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Тайыншинской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 августа 2014 года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Солунина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 Тайыншинского района Северо-Казахстанской области от 25 августа 2014 года № 466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в депутаты Тайыншинского районного маслихата вместо выбывших на территории Тайыншинского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4"/>
        <w:gridCol w:w="2085"/>
        <w:gridCol w:w="8241"/>
      </w:tblGrid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округ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средней школы № 3 города Тайынши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средней школы № 4 города Тайынши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округ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Чермошнянка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Бахмут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начальной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Многоцветное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основной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Ново-Ивановка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начальной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Леонидовка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сельского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Нагорное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гостиницы ТОО "Поляна"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Драгомировка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офиса ТОО "Жаркуль"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Комсомолец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бывшей начальной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округ №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Ильичевка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Аймак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основной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Озерное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начальной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Петровка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 Тайыншинского района Северо-Казахстанской области от 25 августа 2014 года № 466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проведения встреч с избирателями, предоставляемые на договорной основе всем кандидатам в депутаты Тайыншинского районного маслихата вместо выбывших на территории Тайыншинского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0"/>
        <w:gridCol w:w="3427"/>
        <w:gridCol w:w="5333"/>
      </w:tblGrid>
      <w:tr>
        <w:trPr>
          <w:trHeight w:val="30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для проведения встреч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Амандыкской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Чермошнянка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Чермошнянской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