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6d28" w14:textId="549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2013 года № 149 "О бюджете Тайыншинского района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ноября 2014 года № 231. Зарегистрировано Департаментом юстиции Северо-Казахстанской области 12 ноября 2014 года № 2983.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2014-2016 годы" от 25 декабря 2013 года № 149 (зарегистрировано в Реестре государственной регистрации нормативных правовых актах под № 2499 от 21 января 2014 года, опубликовано в районной газете от 7 февраля 2014 года "Тайынша таңы" № 5, в районной газете от 7 февраля 2014 года "Тайыншинские вести"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2014-2016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4952713,9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683077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159695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4092811,6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4990376,3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37662,4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– 77778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- 15791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в сельских населенных пунктах - 18532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- 99002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развитие, обустройство и (или) приобретение инженерно-коммуникационной инфраструктуры - 11585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- 3633,7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Коммунального Государственного Учреждения "Оздоровительный центр "Арман" - 11521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учебников и учебно-методических пособий - 2000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ХХXI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 - 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05 ноября 2014 года № 231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25 декабря 2013 года №149</w:t>
            </w:r>
          </w:p>
          <w:bookmarkEnd w:id="4"/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болезным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Тайыншинского района Северо-Казахстанской области от 05 ноября 2014 года № 231</w:t>
            </w:r>
          </w:p>
          <w:bookmarkEnd w:id="22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Тайыншинского района Северо-Казахстанской области от 25 декабря 2013 года №149</w:t>
            </w:r>
          </w:p>
          <w:bookmarkEnd w:id="227"/>
        </w:tc>
      </w:tr>
    </w:tbl>
    <w:bookmarkStart w:name="z26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641"/>
        <w:gridCol w:w="1109"/>
        <w:gridCol w:w="975"/>
        <w:gridCol w:w="975"/>
        <w:gridCol w:w="842"/>
        <w:gridCol w:w="842"/>
        <w:gridCol w:w="975"/>
        <w:gridCol w:w="842"/>
        <w:gridCol w:w="842"/>
        <w:gridCol w:w="174"/>
        <w:gridCol w:w="53"/>
        <w:gridCol w:w="508"/>
        <w:gridCol w:w="174"/>
        <w:gridCol w:w="1109"/>
        <w:gridCol w:w="975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975"/>
        <w:gridCol w:w="975"/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975"/>
        <w:gridCol w:w="97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