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38b9" w14:textId="8953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25 декабря 2013 года № 149 "О бюджете Тайыншинского района Северо-Казахстанской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11 декабря 2014 года № 242. Зарегистрировано Департаментом юстиции Северо-Казахстанской области 22 декабря 2014 года № 3017. Утратило силу в связи с истечением срока действия (письмо аппарата маслихата Тайыншинского района Северо-Казахстанской области от 2 февраля 2015 года N 12.2.6-18/23)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Тайыншинского района Северо-Казахстанской области от 02.02.2015 N 12.2.6-18/23).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2014 - 2016 годы" от 25 декабря 2013 года № 149 (зарегистрировано в Реестре государственной регистрации нормативных правовых актах под № 2499 от 21 января 2014 года, опубликовано в районной газете от 7 февраля 2014 года "Тайынша таңы" № 5, в районной газете от 7 февраля 2014 года "Тайыншинские вести"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2014-2016 (далее бюджет района)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доходы– 4919088, 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683077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17130,7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159695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4059185,6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4955982,7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1669,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768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- 768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       бюджета - - 48975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- 1669, 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37662, 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Учесть целевые трансферты из республиканского бюджета на 2014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2011- 2020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2011 - 2020 годы" в сумме 10974, 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10974, 2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75121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25504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водоснабжения в сельских населенных пунктах - 166788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104264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181254 тысяч тенге -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- 700000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выплату государственной адресной социальной помощи - 5691, 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выплату государственных пособий на детей до 18 лет - 315, 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- 121123, 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района на 2014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- 69878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благоустройство объектов в рамках развития городов и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636 "Об утверждении Дорожной карты занятости 2020" - 15791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в сельских населенных пунктах- 17226,7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строительство и (или) приобретение жилья - 99002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проектирование, развитие, обустройство и (или) приобретение инженерно-коммуникационной инфраструктуры – 7209, 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ветеринарных мероприятий по энзоотическим болезням животных - 3633,7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содержание Коммунального Государственного Учреждения "Оздоровительный центр "Арман" - 11521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учебников и учебно - методических пособий - 2000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 увеличение уставного капитала Государственного коммунального предприятия на праве хозяйственного ведения "Тайынша Жылу" - 768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ХХXII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Кошкарбаев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Тайыншинского района Северо-Казахстанской области от 11 декабря 2014 года № 242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Тайыншинского района Северо-Казахстанской области от 25 декабря 2013 года № 149</w:t>
            </w:r>
          </w:p>
          <w:bookmarkEnd w:id="4"/>
        </w:tc>
      </w:tr>
    </w:tbl>
    <w:bookmarkStart w:name="z5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Тайыншинского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130"/>
        <w:gridCol w:w="6443"/>
        <w:gridCol w:w="2765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2667028,6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Тайыншинского района от 11 декабря 2014 года № 242</w:t>
            </w:r>
          </w:p>
          <w:bookmarkEnd w:id="22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маслихата Тайыншинского района Северо-Казахстанской области от 24 декабря 2013 года № 149</w:t>
            </w:r>
          </w:p>
          <w:bookmarkEnd w:id="226"/>
        </w:tc>
      </w:tr>
    </w:tbl>
    <w:bookmarkStart w:name="z28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Аппаратов акима района в городе, города районного значения, поселка, села,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508"/>
        <w:gridCol w:w="1410"/>
        <w:gridCol w:w="1109"/>
        <w:gridCol w:w="975"/>
        <w:gridCol w:w="975"/>
        <w:gridCol w:w="842"/>
        <w:gridCol w:w="174"/>
        <w:gridCol w:w="53"/>
        <w:gridCol w:w="508"/>
        <w:gridCol w:w="963"/>
        <w:gridCol w:w="1109"/>
        <w:gridCol w:w="975"/>
        <w:gridCol w:w="975"/>
        <w:gridCol w:w="842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 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0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75"/>
        <w:gridCol w:w="842"/>
        <w:gridCol w:w="842"/>
        <w:gridCol w:w="842"/>
        <w:gridCol w:w="975"/>
        <w:gridCol w:w="842"/>
        <w:gridCol w:w="842"/>
        <w:gridCol w:w="842"/>
        <w:gridCol w:w="842"/>
        <w:gridCol w:w="842"/>
        <w:gridCol w:w="842"/>
        <w:gridCol w:w="842"/>
        <w:gridCol w:w="975"/>
        <w:gridCol w:w="842"/>
        <w:gridCol w:w="84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3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842"/>
        <w:gridCol w:w="842"/>
        <w:gridCol w:w="842"/>
        <w:gridCol w:w="975"/>
        <w:gridCol w:w="975"/>
        <w:gridCol w:w="975"/>
        <w:gridCol w:w="842"/>
        <w:gridCol w:w="842"/>
        <w:gridCol w:w="842"/>
        <w:gridCol w:w="842"/>
        <w:gridCol w:w="842"/>
        <w:gridCol w:w="975"/>
        <w:gridCol w:w="975"/>
        <w:gridCol w:w="975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Рощинского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