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4a651" w14:textId="c84a6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Тайыншинского района Северо-Казахстанской области на 2015-2017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24 декабря 2014 года № 244. Зарегистрировано Департаментом юстиции Северо-Казахстанской области 8 января 2015 года № 3047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Тайыншинского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бюджет Тайыншинского района Северо-Казахстанской области на 2015-2017 (далее бюджет района)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- 4844101,4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- 887040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- 49212,6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от продажи основного капитала - 91337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трансфертов - 3816511,8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затраты - 4866705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- 9356,5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- 11892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- 2535,5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сальдо по операциям с финансовыми активами – -13924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приобретение финансовых активов - 0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поступления от продажи финансовых активов государства - 13924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      – - 18036,1 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- 18036,1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- 11892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- 2535,5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используемые остатки бюджетных средств - 8679,6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1 - в редакции решения маслихата Тайыншинского района Северо-Казахстанской области от 04.11.2015 </w:t>
      </w:r>
      <w:r>
        <w:rPr>
          <w:rFonts w:ascii="Times New Roman"/>
          <w:b w:val="false"/>
          <w:i w:val="false"/>
          <w:color w:val="ff0000"/>
          <w:sz w:val="28"/>
        </w:rPr>
        <w:t>N 326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Установить, что доходы бюджета района на 2015 год формируются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за счет следующих налоговых поступлений: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социального налога по нормативам распределения доходов, установленным областным маслихатом;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налога на имущество физических и юридических лиц, индивидуальных предпринимателей;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земельного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единого земельного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налога на транспортные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акцизов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бензин, (за исключением авиационного) и дизельного топлива;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за использование природных и других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сборов за ведение предпринимательской и профессиональной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пошлины, кроме консульского сбора и государственных пошлин, зачисляемых в республиканских бюджет.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Установить, что доходы бюджета района формируются за счет следующих неналоговых поступлений: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доходов от аренды имущества, находящегося в государственной собственности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вознаграждений по кредитам, выданным из бюджета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прочих доходов от государственной собственности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поступлений от реализации товаров (работ, услуг) государственными учреждениями, финансируемыми из государственного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прочих неналоговых поступлений.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Установить, что доходы бюджета района формируются за счет поступлений от продажи основного капитала.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Утвердить резерв местного исполнительного органа района на 2015 год в сумме 88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5 - в редакции решения маслихата Тайыншинского района Северо-Казахстанской области от 04.11.2015 </w:t>
      </w:r>
      <w:r>
        <w:rPr>
          <w:rFonts w:ascii="Times New Roman"/>
          <w:b w:val="false"/>
          <w:i w:val="false"/>
          <w:color w:val="ff0000"/>
          <w:sz w:val="28"/>
        </w:rPr>
        <w:t>N 326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Обеспечить выплату заработной платы работникам бюджетной сферы в полном объеме.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Установить в 2015 году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сельских населенных пунктах,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 Действие настоящего пункта распространяется на ветеринарных специалистов ветеринарных пунктов, осуществляющих деятельности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Учесть в бюджете района целевые трансферты из республиканского бюджета на 2015 год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199460 тысяч тенге -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85876 тысяч тенге -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3)79666 тысяч тенге - на повышение оплаты труда учителям, прошедшим повышение квалификации по трехуровневой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250 тысяч тенге - на выплату государственной адресной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314 тысяч тенге - на выплату государственных пособий на детей до 18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14245 тысяч тенге - на оказание социальной защиты и помощи населению в рамках реализации плана мероприятий по обеспечению прав и улучшению качества жизни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28896 тысяч тенге - на проведение мероприятий, посвященных семидесятилетию Победы в Великой Отечественной войне;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661 тысяч тенге - на изъятие земельных участков для государственных нужд;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на развитие системы водоснабжения в сельских населенных пунктах- 165724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на развитие системы водоснабжения и водоотведения – 700000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на содержание подразделений местных исполнительных органов агропромышленного комплекса - 7208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на содержание штатной численности отдела регистрации актов гражданского состояния - 974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8 - в редакции решения маслихата Тайыншинского района Северо-Казахстанской области от 14.08.2015 </w:t>
      </w:r>
      <w:r>
        <w:rPr>
          <w:rFonts w:ascii="Times New Roman"/>
          <w:b w:val="false"/>
          <w:i w:val="false"/>
          <w:color w:val="ff0000"/>
          <w:sz w:val="28"/>
        </w:rPr>
        <w:t>N 269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Учесть в бюджете района на 2015 год поступление целевых трансфертов из областного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на софинансирование ремонта объектов жилищно-коммунального хозяйства, инженерно-транспортной инфраструктуры, социально-культурных объектов и благоустройства населенных пунктов в рамках Дорожной карты занятости 2020, утвержденной постановлением Правительства Республики Казахстан от 19 июня 2013 года № 636 "Об утверждении Дорожной карты занятости 2020" - 7745,6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 развитие системы водоснабжения в сельских населенных пунктах - 4935,1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на увеличение размера социальной помощи к памятным датам и праздничным дням - 3191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на проведение профилактических мероприятий против энзоотических болезней - 11007,5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на приобретение и доставку учебников - 10164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предоставление услуг к сети интернет - 15185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текущий ремонт дорог - 59777,6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на проведение капитального ремонта стадиона города Тайынша - 21000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9 - в редакции решения маслихата Тайыншинского района Северо-Казахстанской области от 04.11.2015 </w:t>
      </w:r>
      <w:r>
        <w:rPr>
          <w:rFonts w:ascii="Times New Roman"/>
          <w:b w:val="false"/>
          <w:i w:val="false"/>
          <w:color w:val="ff0000"/>
          <w:sz w:val="28"/>
        </w:rPr>
        <w:t>N 326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9-1. Предусмотреть расходы районного бюджета за счет свободных остатков бюджетных средств, сложившихся на начало финансового года, и возврата целевых трансфертов республиканского и областного бюджетов, недоиспользованных в 2014 году, согласно приложению 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пунктом 9-1 в соответствии с решением маслихата Тайыншинского района Северо-Казахстанской области от 01.04.2015 </w:t>
      </w:r>
      <w:r>
        <w:rPr>
          <w:rFonts w:ascii="Times New Roman"/>
          <w:b w:val="false"/>
          <w:i w:val="false"/>
          <w:color w:val="ff0000"/>
          <w:sz w:val="28"/>
        </w:rPr>
        <w:t>N 269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10. Учесть в бюджете района на 2015 год бюджетные кредиты из республиканского бюджета для реализации мер социальной поддержки специалистов в сумме 11892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Учесть бюджетную субвенцию, передаваемую из областного бюджета в бюджет района на 2015 год в сумме 2400232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Утвердить перечень бюджетных программ в разрезе аппаратов акимов города Тайынша и сельских округов на 2015 - 2017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приложений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Установить, что в процессе исполнения бюджета района на 2015 год не подлежат секвестру бюджетные программы,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ХХХIII 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Тайыншинского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Потапова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Тайыншинского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Тайыншинского районаСеверо-Казахстанской области от 24 декабря 2014 года № 244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Тайыншинского района на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1 - в редакции решения маслихата Тайыншинского района Северо-Казахстанской области от 04.11.2015 </w:t>
      </w:r>
      <w:r>
        <w:rPr>
          <w:rFonts w:ascii="Times New Roman"/>
          <w:b w:val="false"/>
          <w:i w:val="false"/>
          <w:color w:val="ff0000"/>
          <w:sz w:val="28"/>
        </w:rPr>
        <w:t>N 326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72"/>
        <w:gridCol w:w="834"/>
        <w:gridCol w:w="472"/>
        <w:gridCol w:w="7328"/>
        <w:gridCol w:w="3194"/>
      </w:tblGrid>
      <w:tr>
        <w:trPr>
          <w:trHeight w:val="30" w:hRule="atLeast"/>
        </w:trPr>
        <w:tc>
          <w:tcPr>
            <w:tcW w:w="4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4844101,4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3816511,8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3816511,8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3816511,8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73"/>
        <w:gridCol w:w="1255"/>
        <w:gridCol w:w="1255"/>
        <w:gridCol w:w="5572"/>
        <w:gridCol w:w="3345"/>
      </w:tblGrid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4866705,0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303722,4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73037,1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180361,3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179761,3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2858478,0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2829986,0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2567442,0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202369,1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195715,1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 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1053933,2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86469,5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727129,4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710471,0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 государственных нужд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231927,7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207920,4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служебного жилища, развитие инженерно-коммуникационной инфраструктуры и строительство, достройка общежитий для молодежи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149033,6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 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 досуговой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 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136940,5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101765,5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85025,6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60577,6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57277,6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42818,9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 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-13924,0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 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13924,0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13924,0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13924,0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-18036,1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(использование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2535,5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Тайыншинского района Северо-Казахстанской области от 24 декабря 2014 года № 244</w:t>
            </w:r>
          </w:p>
        </w:tc>
      </w:tr>
    </w:tbl>
    <w:bookmarkStart w:name="z27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Тайыншинского района на 2016 год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2 - в редакции решения маслихата Тайыншинского района Северо-Казахстанской области от 01.04.2015 </w:t>
      </w:r>
      <w:r>
        <w:rPr>
          <w:rFonts w:ascii="Times New Roman"/>
          <w:b w:val="false"/>
          <w:i w:val="false"/>
          <w:color w:val="ff0000"/>
          <w:sz w:val="28"/>
        </w:rPr>
        <w:t>N 269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0"/>
        <w:gridCol w:w="1333"/>
        <w:gridCol w:w="1333"/>
        <w:gridCol w:w="5791"/>
        <w:gridCol w:w="2903"/>
      </w:tblGrid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 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 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 досуговой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 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(тысяч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(использование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маслихата Тайыншинского района Северо-Казахстанской области от 24 декабря 2014 года № 244</w:t>
            </w:r>
          </w:p>
        </w:tc>
      </w:tr>
    </w:tbl>
    <w:bookmarkStart w:name="z45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Тайыншинского района на 2017 год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3 - в редакции решения маслихата Тайыншинского района Северо-Казахстанской области от 01.04.2015 </w:t>
      </w:r>
      <w:r>
        <w:rPr>
          <w:rFonts w:ascii="Times New Roman"/>
          <w:b w:val="false"/>
          <w:i w:val="false"/>
          <w:color w:val="ff0000"/>
          <w:sz w:val="28"/>
        </w:rPr>
        <w:t>N 269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0"/>
        <w:gridCol w:w="1333"/>
        <w:gridCol w:w="1333"/>
        <w:gridCol w:w="5791"/>
        <w:gridCol w:w="2903"/>
      </w:tblGrid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3352896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3352896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 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 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 досуговой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 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(использование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маслихата Тайыншинского района Северо-Казахстанской области от 24 декабря 2014 года № 244</w:t>
            </w:r>
          </w:p>
        </w:tc>
      </w:tr>
    </w:tbl>
    <w:bookmarkStart w:name="z63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Аппаратов акима района в городе, города районного значения, поселка, села, сельского округа на 2015 год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4 - в редакции решения маслихата Тайыншинского района Северо-Казахстанской области от 04.11.2015 </w:t>
      </w:r>
      <w:r>
        <w:rPr>
          <w:rFonts w:ascii="Times New Roman"/>
          <w:b w:val="false"/>
          <w:i w:val="false"/>
          <w:color w:val="ff0000"/>
          <w:sz w:val="28"/>
        </w:rPr>
        <w:t>N 326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36"/>
        <w:gridCol w:w="913"/>
        <w:gridCol w:w="914"/>
        <w:gridCol w:w="2582"/>
        <w:gridCol w:w="2159"/>
        <w:gridCol w:w="1882"/>
        <w:gridCol w:w="1607"/>
        <w:gridCol w:w="1607"/>
      </w:tblGrid>
      <w:tr>
        <w:trPr>
          <w:trHeight w:val="30" w:hRule="atLeast"/>
        </w:trPr>
        <w:tc>
          <w:tcPr>
            <w:tcW w:w="636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1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города Тайынша Тайыншинского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Абайского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Алаботинского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180361,3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180361,3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179761,3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86469,5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86469,5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505"/>
        <w:gridCol w:w="1505"/>
        <w:gridCol w:w="1505"/>
        <w:gridCol w:w="1505"/>
        <w:gridCol w:w="1505"/>
        <w:gridCol w:w="1763"/>
        <w:gridCol w:w="1506"/>
        <w:gridCol w:w="1506"/>
      </w:tblGrid>
      <w:tr>
        <w:trPr>
          <w:trHeight w:val="30" w:hRule="atLeast"/>
        </w:trPr>
        <w:tc>
          <w:tcPr>
            <w:tcW w:w="0" w:type="auto"/>
            <w:gridSpan w:val="8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Амандыкского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Большеизюмовского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Донецкого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Драгомировского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Зеленогайского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Келлеровского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Кировского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Краснополянского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505"/>
        <w:gridCol w:w="1505"/>
        <w:gridCol w:w="1505"/>
        <w:gridCol w:w="1505"/>
        <w:gridCol w:w="1505"/>
        <w:gridCol w:w="1505"/>
        <w:gridCol w:w="1764"/>
        <w:gridCol w:w="1506"/>
      </w:tblGrid>
      <w:tr>
        <w:trPr>
          <w:trHeight w:val="30" w:hRule="atLeast"/>
        </w:trPr>
        <w:tc>
          <w:tcPr>
            <w:tcW w:w="0" w:type="auto"/>
            <w:gridSpan w:val="8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Летовочного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Мироновского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Рощинского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Тендыкского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Тихоокеанского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Чермошнянского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Чкаловского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Яснополянского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маслихата Тайыншинского района Северо-Казахстанской области от 24 декабря 2014 года № 244</w:t>
            </w:r>
          </w:p>
        </w:tc>
      </w:tr>
    </w:tbl>
    <w:bookmarkStart w:name="z70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Аппаратов акима района в городе, города районного значения, поселка, села, сельского округа на 2016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9"/>
        <w:gridCol w:w="467"/>
        <w:gridCol w:w="467"/>
        <w:gridCol w:w="1708"/>
        <w:gridCol w:w="1086"/>
        <w:gridCol w:w="948"/>
        <w:gridCol w:w="811"/>
        <w:gridCol w:w="811"/>
        <w:gridCol w:w="123"/>
        <w:gridCol w:w="123"/>
        <w:gridCol w:w="467"/>
        <w:gridCol w:w="1297"/>
        <w:gridCol w:w="1087"/>
        <w:gridCol w:w="950"/>
        <w:gridCol w:w="813"/>
        <w:gridCol w:w="813"/>
      </w:tblGrid>
      <w:tr>
        <w:trPr>
          <w:trHeight w:val="30" w:hRule="atLeast"/>
        </w:trPr>
        <w:tc>
          <w:tcPr>
            <w:tcW w:w="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г.Тайынша Тайыншинского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Абайского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Алаботинского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8"/>
        <w:gridCol w:w="788"/>
        <w:gridCol w:w="788"/>
        <w:gridCol w:w="788"/>
        <w:gridCol w:w="788"/>
        <w:gridCol w:w="921"/>
        <w:gridCol w:w="788"/>
        <w:gridCol w:w="788"/>
        <w:gridCol w:w="788"/>
        <w:gridCol w:w="788"/>
        <w:gridCol w:w="788"/>
        <w:gridCol w:w="788"/>
        <w:gridCol w:w="788"/>
        <w:gridCol w:w="788"/>
        <w:gridCol w:w="921"/>
        <w:gridCol w:w="788"/>
        <w:gridCol w:w="788"/>
        <w:gridCol w:w="788"/>
      </w:tblGrid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Амандыкского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Большеизюмовского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Донецкого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Драгомировского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ГУ"Аппарат акима Зеленогайского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Келлеровского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Кировского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Краснополянского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Летовочного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835"/>
        <w:gridCol w:w="835"/>
        <w:gridCol w:w="835"/>
        <w:gridCol w:w="835"/>
        <w:gridCol w:w="1020"/>
        <w:gridCol w:w="976"/>
        <w:gridCol w:w="835"/>
        <w:gridCol w:w="835"/>
        <w:gridCol w:w="835"/>
        <w:gridCol w:w="835"/>
        <w:gridCol w:w="835"/>
        <w:gridCol w:w="977"/>
        <w:gridCol w:w="977"/>
      </w:tblGrid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Мироновского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Рощинского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Тендыкского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Тихоокеанского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ГУ" Аппарат акима Чермошнянского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Чкаловского сельского округа Тайыншинского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Яснополянского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маслихата Тайыншинского района Северо-Казахстанской области от 24 декабря 2014 года № 244</w:t>
            </w:r>
          </w:p>
        </w:tc>
      </w:tr>
    </w:tbl>
    <w:bookmarkStart w:name="z78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Аппаратов акима района в городе, города районного значения, поселка, села, сельского округа на 2017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9"/>
        <w:gridCol w:w="467"/>
        <w:gridCol w:w="467"/>
        <w:gridCol w:w="1708"/>
        <w:gridCol w:w="1086"/>
        <w:gridCol w:w="948"/>
        <w:gridCol w:w="811"/>
        <w:gridCol w:w="811"/>
        <w:gridCol w:w="123"/>
        <w:gridCol w:w="123"/>
        <w:gridCol w:w="467"/>
        <w:gridCol w:w="1297"/>
        <w:gridCol w:w="1087"/>
        <w:gridCol w:w="950"/>
        <w:gridCol w:w="813"/>
        <w:gridCol w:w="813"/>
      </w:tblGrid>
      <w:tr>
        <w:trPr>
          <w:trHeight w:val="30" w:hRule="atLeast"/>
        </w:trPr>
        <w:tc>
          <w:tcPr>
            <w:tcW w:w="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г.Тайынша Тайыншинского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Абайского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Алаботинского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8"/>
        <w:gridCol w:w="788"/>
        <w:gridCol w:w="788"/>
        <w:gridCol w:w="788"/>
        <w:gridCol w:w="788"/>
        <w:gridCol w:w="921"/>
        <w:gridCol w:w="788"/>
        <w:gridCol w:w="788"/>
        <w:gridCol w:w="788"/>
        <w:gridCol w:w="788"/>
        <w:gridCol w:w="788"/>
        <w:gridCol w:w="788"/>
        <w:gridCol w:w="788"/>
        <w:gridCol w:w="788"/>
        <w:gridCol w:w="921"/>
        <w:gridCol w:w="788"/>
        <w:gridCol w:w="788"/>
        <w:gridCol w:w="788"/>
      </w:tblGrid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Амандыкского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Большеизюмовского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Донецкого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Драгомировского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ГУ"Аппарат акима Зеленогайского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Келлеровского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Кировского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Краснополянского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Летовочного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8"/>
        <w:gridCol w:w="838"/>
        <w:gridCol w:w="838"/>
        <w:gridCol w:w="838"/>
        <w:gridCol w:w="838"/>
        <w:gridCol w:w="979"/>
        <w:gridCol w:w="979"/>
        <w:gridCol w:w="838"/>
        <w:gridCol w:w="838"/>
        <w:gridCol w:w="838"/>
        <w:gridCol w:w="838"/>
        <w:gridCol w:w="838"/>
        <w:gridCol w:w="981"/>
        <w:gridCol w:w="981"/>
      </w:tblGrid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акимаМироновского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акимаРощинскогосельского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акимаТендыкского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акимаТихоокеанского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ГУ"АппаратакимаЧермошнянского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акимаЧкаловского сельскогоокругаТайыншинского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акимаЯснополянского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 № 244</w:t>
            </w:r>
          </w:p>
        </w:tc>
      </w:tr>
    </w:tbl>
    <w:bookmarkStart w:name="z86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районного бюджета на 2014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93"/>
        <w:gridCol w:w="3113"/>
        <w:gridCol w:w="3113"/>
        <w:gridCol w:w="388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маслихата Тайыншинского района Северо-Казахстанской области от 24 декабря 2014 года № 244</w:t>
            </w:r>
          </w:p>
        </w:tc>
      </w:tr>
    </w:tbl>
    <w:bookmarkStart w:name="z6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2015 года, и возврат целевых трансфертов, недоиспользованных в 2014 году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приложением 8 в соответствии с решением маслихата Тайыншинского района Северо-Казахстанской области от 01.04.2015 </w:t>
      </w:r>
      <w:r>
        <w:rPr>
          <w:rFonts w:ascii="Times New Roman"/>
          <w:b w:val="false"/>
          <w:i w:val="false"/>
          <w:color w:val="ff0000"/>
          <w:sz w:val="28"/>
        </w:rPr>
        <w:t>N 269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Доходы: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5"/>
        <w:gridCol w:w="2183"/>
        <w:gridCol w:w="1275"/>
        <w:gridCol w:w="1733"/>
        <w:gridCol w:w="583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Расходы: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Увеличить: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638"/>
        <w:gridCol w:w="1638"/>
        <w:gridCol w:w="4784"/>
        <w:gridCol w:w="3086"/>
      </w:tblGrid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 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обеспению.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