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a3b5a" w14:textId="12a3b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Тайыншинском районе в 2015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29 декабря 2014 года № 667. Зарегистрировано Департаментом юстиции Северо-Казахстанской области 13 января 2015 года № 3056. Утратило силу в связи с истечением срока действия (письмо аппарата акима Тайыншинского района Северо-Казахстанской области от 5 января 2016 года N 12.1.7-1/02)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 аппарата акима Тайыншинского района Северо-Казахстанской области от 5.01.2016 N 12.1.7-1/02).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 акимат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общественные работы в Тайыншинском районе Северо-Казахстанской области в 2015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 и объемы общественных работ на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Определить спрос и предложение на общественные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количестве заявленной потребности рабочих мест – 330 рабочих мест,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количестве утвержденной потребности рабочих мест – 330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Оплату труда работников, занятых на общественных работах, производить из средств местного бюджета, в размере минимальной заработной платы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ноября 2014 года "О республиканском бюджете на 2015-2017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Условия общественных работ определяются в соответствии с действующим трудовым законодательством Республики Казахстан продолжительностью рабочей недели 5 дней с двумя выходными (суббота, воскресенье), восьми часовой рабочий день, обеденный перерыв 1 час, исходя из условий труда, применяются гибкие формы организации рабочего времени, предусмотренные трудовым договором, заключаемые между работниками и работодателями.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Работникам, работающим в холодное время года на открытом воздухе или в закрытых необогреваемых помещениях, а также занятым на погрузочно-разгрузочных работах, предоставляются специальные перерывы для обогрева и отдыха, которые включаются в рабочее время. Работодатель обязан обеспечить оборудование помещений для обогрева и отдыха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Государственному учреждению "Отдел занятости и социальных программ Тайыншинского района Северо-Казахстанской области" осуществлять направление безработных граждан на общественные работы в соответствии с утвержденным Перечнем в пределах средств, предусмотренных в бюджете района на проведение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Контроль за исполнением настоящего постановления возложить на заместителя акима Тайыншинского района Северо-Казахстанской области Кусаинова Азамата Кушкайратовича.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1"/>
        <w:gridCol w:w="5809"/>
      </w:tblGrid>
      <w:tr>
        <w:trPr>
          <w:trHeight w:val="30" w:hRule="atLeast"/>
        </w:trPr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Тайыншинского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Салтыков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учреждения "Управление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Тайыншинского района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юстиции Северо-Казахстанской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Ю. Кочелабова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"Управление 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 Тайыншинскому району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Департамента 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 Северо-Казахстанской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Комитета 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Р. Анбаев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Директор коммунального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"Тайыншинский районный архив"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управления культуры, архивов и документации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Северо - 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акимата Северо - 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Д. Тастемирова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Тайыншинского районного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Северо - 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Т. Жакенов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Начальник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"Отдел по делам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Тайыншинского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Северо-Казахстанской области"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Министерства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Т. Турабай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филиала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"Территориальный отдел судебных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исполнителей Тайыншинского района"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Республиканского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учреждения "Департамент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Северо-Казахстанской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К. Жакупов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11602"/>
      </w:tblGrid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Тайыншинского района от 29 декабря 2014 года №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 и объемы общественных работ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3049"/>
        <w:gridCol w:w="4109"/>
        <w:gridCol w:w="4103"/>
        <w:gridCol w:w="520"/>
      </w:tblGrid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Абайского сельского округа Тайыншинского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территорий, посадка деревьев, разбивка цветников, сохранение развития лесопаркового хозяйства, зон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уборка улиц 12 километров, подрезка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переписи домашнего подсобного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532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 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к хранению – 50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Алаботинского сельского округа Тайыншинского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территорий, посадка деревьев, разбивка цветников, сохранение развития лесопаркового хозяйства, зон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уборка улиц 12 километров, посадка деревьев – 50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400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 кладбищ, свалок, в том числе организация сбора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свалок – 150 квадратных метров, благоустройство кладбищ - 400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Амандыкского сельского округа Тайыншинского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качестве истопника на период отопительного сезона бюджетных организаций и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аппарата акима сельского округа – 64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450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территорий, посадка деревьев, разбивка цветников, сохранение развития лесопаркового хозяйства, зон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уборка улиц 20 километров, посадка деревьев – 35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Большеизюмовского сельского округа Тайыншинского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 кладбищ, свалок, в том числе организация сбора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свалок – 20000 квадратных метров, благоустройство кладбищ - 5000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территорий, посадка деревьев, разбивка цветников, сохранение развития лесопаркового хозяйства, зон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уборка улиц 16 километров, подрезка 175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656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Драгомировского сельского округа Тайыншинского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вопросам занятости и сбору необходимых документов при назначении государственных пособий семьям, имеющим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сборе документов при назначении государственных пособий – 30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территорий, посадка деревьев, разбивка цветников, сохранение развития лесопаркового хозяйства, зон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уборка улиц 10 километров, подрезка 150 деревьев, очистка территории от мусора площадью 29000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80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подготовке спортивных мероприятий, юбилейных торжеств, мероприятий, посвященных государственным праздникам, в том числе и выполнение подсобных работ в строительстве ледовых городков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подготовке спортивных мероприятий, юбилейных торжеств и мероприятий, посвященных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праздникам. Изготовление и засыпка снегом ящиков для снежных фигурок – 6 штук. Строительство ледовых городков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ледовых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кирпичей – 5000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размером 19 на 25 сантиметров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 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к хранению – 200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Донецкого сельского округа Тайыншинского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территорий, посадка деревьев, разбивка цветников, сохранение развития лесопаркового хозяйства, зон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уборка улиц 8 километров, подрезка 130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 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к хранению – 60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 кладбищ, свалок, в том числе организация сбора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свалок – 150 квадратных метров, благоустройство кладбищ - 1700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717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Зеленогайского сельского округа Тайыншинского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территорий, посадка деревьев, разбивка цветников, сохранение развития лесопаркового хозяйства, зон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уборка улиц 2 километра, подрезка 100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630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 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к хранению – 200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Келлеровского сельского округа Тайыншинского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территорий, посадка деревьев, разбивка цветников, сохранение развития лесопаркового хозяйства, зон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уборка улиц 12,5 километров, подрезка 1000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 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к хранению – 6000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1006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подготовке спортивных мероприятий, юбилейных торжеств, мероприятий, посвященных государственным праздникам, в том числе и выполнение подсобных работ в строительстве ледовых городков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подготовке спортивных мероприятий, юбилейных торжеств и мероприятий, посвященных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праздникам. Изготовление и засыпка снегом ящиков для снежных фигурок – 8 штук. Строительство ледовых городков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ледовых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кирпичей – 5000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размером 19 на 25 сантиметров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Кировского сельского округа Тайыншинского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территорий, посадка деревьев, разбивка цветников, сохранение развития лесопаркового хозяйства, зон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уборка улиц 10 километров, подрезка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качестве истопника на период отопительного сезона бюджетных организаций и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сельского клуба с. Кирово – 1152,6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470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Краснополянского сельского округа Тайыншинского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территорий, посадка деревьев, разбивка цветников, сохранение развития лесопаркового хозяйства, зон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уборка улиц 27 километров, подрезка 180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669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 кладбищ, свалок, в том числе организация сбора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1000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 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к хранению – 60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Летовочного сельского округа Тайыншинского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качестве истопника на период отопительного сезона бюджетных организаций и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дома культуры – 984,8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подготовке спортивных мероприятий, юбилейных торжеств, мероприятий, посвященных государственным праздникам, в том числе и выполнение подсобных работ в строительстве ледовых городков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подготовке спортивных мероприятий, юбилейных торжеств и мероприятий, посвященных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праздникам. Изготовление и засыпка снегом ящиков для снежных фигурок – 4 штук. Строительство ледовых городков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ледовых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кирпичей – 5000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размером 19 на 25 сантиметров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266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территорий, посадка деревьев, разбивка цветников, сохранение развития лесопаркового хозяйства, зон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уборка улиц 20 километров, подрезка и побелка 330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Мироновского сельского округа Тайыншинского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264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территорий, посадка деревьев, разбивка цветников, сохранение развития лесопаркового хозяйства, зон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уборка улиц 8 километров, подрезка 80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 кладбищ, свалок, в том числе организация сбора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свалок – 1000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качестве истопника на период отопительного сезона бюджетных организаций и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библиотеки с. Виноградовка 100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Рощинского сельского округа Тайыншинского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483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территорий, посадка деревьев, разбивка цветников, сохранение развития лесопаркового хозяйства, зон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километров, подрезка 150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качестве истопника на период отопительного сезона бюджетных организаций и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аппарата акима сельского округа – 57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Тендыкского сельского округа Тайыншинского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территорий, посадка деревьев, разбивка цветников, сохранение развития лесопаркового хозяйства, зон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уборка улиц 15 километров, подрезка 100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заготовке дров и кормов, помощь в доставке и загрузке угля для малообеспеченных слоев населения и одиноко проживающих престарелых, вновь прибывших оралманов, а также предприятий коммунальной собственности и объектов соцкульбыта города и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тонн угля, заготовка дров 20 кубических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Тихоокеанского сельского округа Тайыншинского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территорий, посадка деревьев, разбивка цветников, сохранение развития лесопаркового хозяйства, зон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уборка улиц 10 километров, подрезка 40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 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к хранению – 400 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Чермошнянского сельского округа Тайыншинского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качестве истопника на период отопительного сезона бюджетных организаций и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аппарата акима сельского округа – 211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территорий, посадка деревьев, разбивка цветников, сохранение развития лесопаркового хозяйства, зон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уборка улиц 10 километров, подрезка 150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 кладбищ, свалок, в том числе организация сбора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свалок – 150 квадратных метров, Благоустройство кладбищ – 1700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 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к хранению – 100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подготовке спортивных мероприятий, юбилейных торжеств, мероприятий, посвященных государственным праздникам, в том числе и выполнение подсобных работ в строительстве ледовых городков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подготовке спортивных мероприятий, юбилейных торжеств и мероприятий, посвященных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праздникам. Изготовление и засыпка снегом ящиков для снежных фигурок – 4 штук. Строительство ледовых городков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ледовых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кирпичей – 5000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размером 19 на 25 сантиметров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заготовке дров и кормов, помощь в доставке и загрузке угля для малообеспеченных слоев населения и одиноко проживающих престарелых, вновь прибывших оралманов, а также предприятий коммунальной собственности и объектов соцкульбыта города и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 – 15 кубических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774 двора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Чкаловского сельского округа Тайыншинского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вопросам занятости и сбору необходимых документов при назначении государственных пособий семьям, имеющим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сборе документов при назначении государственных пособий – 300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229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территорий, посадка деревьев, разбивка цветников, сохранение развития лесопаркового хозяйства, зон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уборка улиц 12 километров, подрезка 250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 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к хранению – 100 дел, 1100 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качестве истопника на период отопительного сезона бюджетных организаций и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аппарата акима сельского округа – 110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подготовке спортивных мероприятий, юбилейных торжеств, мероприятий, посвященных государственным праздникам, в том числе и выполнение подсобных работ в строительстве ледовых городков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подготовке спортивных мероприятий, юбилейных торжеств и мероприятий, посвященных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праздникам. Изготовление и засыпка снегом ящиков для снежных фигурок – 8 штук. Строительство ледовых городков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ледовых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кирпичей – 5000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размером 19 на 25 сантиметров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 кладбищ, свалок, в том числе организация сбора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свалок – 150 квадратных метров, благоустройство кладбищ – 1700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заготовке дров и кормов, помощь в доставке и загрузке угля для малообеспеченных слоев населения и одиноко проживающих престарелых, вновь прибывших оралманов, а также предприятий коммунальной собственности и объектов соцкульбыта города и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 – 10 кубических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Яснополянского сельского округа Тайыншинского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территорий, посадка деревьев, разбивка цветников, сохранение развития лесопаркового хозяйства, зон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уборка улиц 40 километров, подрезка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815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 кладбищ, свалок, в том числе организация сбора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свалок – 45000 квадратных метров, благоустройство кладбищ – 60000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Тайынша Тайыншинского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территорий, посадка деревьев, разбивка цветников, сохранение развития лесопаркового хозяйства, зон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уборка улиц 47,6 километров, подрезка 360 деревьев, разбивка цветников, развития лесопаркового хозяйства, зоны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подготовке спортивных мероприятий, юбилейных торжеств, мероприятий, посвященных государственным праздникам, в том числе и выполнение подсобных работ в строительстве ледовых городков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подготовке спортивных мероприятий, юбилейных торжеств и мероприятий, посвященных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праздникам. Изготовление и засыпка снегом ящиков для снежных фигурок – 20 штук. Строительство ледовых городков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ледовых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кирпичей – 10000 штук размером 19 на 25 сантиметров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 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к хранению – 34486 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Тайыншинского района Северо – 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 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к хранению – 30000 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Тайыншинского района Департамента юстиции Северо-Казахстанской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 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к хранению – 3000 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"Тайыншинский районный архив" управления культуры, архивов и документации Северо – Казахстанской области акимата Северо – 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 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к хранению – 300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"Отдел по делам обороны Тайыншинского района Северо – Казахстанской области Министерства обороны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проверке учетно – воинских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3686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 районный суд 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 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к хранению – 5000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территорий, посадка деревьев, разбивка цветников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уборка территории 300 квадратных метров, подрезка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государственных доходов по Тайыншинскому району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доходов по 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Комитета государственных доходов Министерства финансов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 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к хранению – 200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"Территориальный отдел судебных исполнителей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Тайыншинского района"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 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 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к хранению – 3000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