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7e91" w14:textId="c057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
и предоставлении помещений для проведения встреч с избирателями
кандидатов в депутаты Тимирязевского районного маслихата вместо выбывшего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29 января 2014 года N 13. Зарегистрировано Департаментом юстиции Северо-Казахстанской области 28 февраля 2014 года N 2579. Утратило силу постановлением акимата Тимирязевского района Северо-Казахстанской области от 3 апреля 2014 года N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Тимирязевского района Северо-Казахстанской области от 03.04.2014 N 73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Тимирязевской районной избирательной комиссией (по согласованию) места для размещения агитационных печатных материалов для всех кандидатов в депутаты Тимирязевского районного маслихата вместо выбывшего на территории Тимирязевского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избирателями всем кандидатам в депутаты Тимирязевского районного маслихата вместо выбывшего на территории Тимирязевского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Тимирязевского района Северо-Казахстанской области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марта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Базарханов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Тимирязевской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января 2014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2014 года № 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Тимирязевского районного маслихата вместо выбывшего на территории Тимирязевского района 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542"/>
        <w:gridCol w:w="6587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площади, прилегающей к центральному входу здания Аксуатской средней школы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Дзержинское 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площади, прилегающей к центральному входу здания Дзержинской основной школы 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площади, прилегающей к центральному входу здания Мичуринской средней школы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2014 года № 13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избирателями, предоставляемые на договорной основе всем кандидатам в депутаты Тимирязевского районного маслихата вместо выбывшего на территории Тимирязевского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244"/>
        <w:gridCol w:w="6865"/>
      </w:tblGrid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 с избирателями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Аксуатской средней школы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Дзержинской основной школы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Мичуринской средней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