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f0e90" w14:textId="eaf0e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Тимирязевском районе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3 февраля 2014 года N 18. Зарегистрировано Департаментом юстиции Северо-Казахстанской области 7 марта 2014 года N 2607. Утратило силу (письмо аппарата акима Тимирязевского района Северо-Казахстанской области от 14.01.2015 N 13.1.1-30/15)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(письмо аппарата акима Тимирязевского района Северо-Казахстанской области от 14.01.2015 N 13.1.1-30/15).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«Об образовании» акимат Тимирязевского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подушевого финансирования и родительской платы в Тимирязевском районе Северо-Казахстанской области на 2014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Тимирязевского района Северо-Казахстанской области Макенову Ж.Е.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Базарханов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Тимирязевского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 февраля 2014 года № 18 </w:t>
            </w:r>
          </w:p>
          <w:bookmarkEnd w:id="1"/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 на дошкольное воспитание и обучение, размер подушевого финансирования и родительской платы в Тимирязевском районе Северо-Казахстанской области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4"/>
        <w:gridCol w:w="1361"/>
        <w:gridCol w:w="2613"/>
        <w:gridCol w:w="2257"/>
        <w:gridCol w:w="2615"/>
      </w:tblGrid>
      <w:tr>
        <w:trPr>
          <w:trHeight w:val="30" w:hRule="atLeast"/>
        </w:trPr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30" w:hRule="atLeast"/>
        </w:trPr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«Ясли-сад «Радуга» акимата Тимирязевского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21837,0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21837,0</w:t>
            </w:r>
          </w:p>
        </w:tc>
      </w:tr>
      <w:tr>
        <w:trPr>
          <w:trHeight w:val="30" w:hRule="atLeast"/>
        </w:trPr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мини-центры, финансируемые из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 бюджета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10631,0</w:t>
            </w:r>
          </w:p>
        </w:tc>
      </w:tr>
      <w:tr>
        <w:trPr>
          <w:trHeight w:val="30" w:hRule="atLeast"/>
        </w:trPr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мини-центры, финансируемые из районного бюджета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14445,0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